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7944" w14:textId="0387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Айшабиби, Кызылтан Айшабибинского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Айшабибинского аульного округа Жамбылского района Жамбылской области от 17 мая 2017 года № 26. Зарегистрировано Департаментом юстиции Жамбылской области 19 июня 2017 года № 3460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29 марта 2017 года и с учетом мнения жителей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нижеследующие улицы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Айшабиби: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улицу: Квант – Ынтымак.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Кызылтан: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улицу: Кызылтан – Кербулак;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улицу: Кызылтан 1 – Уштобе.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возлажить на заместителя акима Айшабибинского аульного округа Т.Тапжанову.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решения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Айшабибинского аульного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