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68b1" w14:textId="ed06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17 ноября 2017 года № 19-3. Зарегистрировано Департаментом юстиции Жамбылской области 29 ноября 2017 года № 3605. Утратило силу решением Жамбылского районного маслихата Жамбылской области от 16 июня 2023 года № 4-5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Жамбылской области от 16.06.2023 </w:t>
      </w:r>
      <w:r>
        <w:rPr>
          <w:rFonts w:ascii="Times New Roman"/>
          <w:b w:val="false"/>
          <w:i w:val="false"/>
          <w:color w:val="ff0000"/>
          <w:sz w:val="28"/>
        </w:rPr>
        <w:t>№ 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вопросу административно-территориального обустройства, землепользования, здравоохранения, защиты окружающей среды, защиты малообеспеченных слоев населения, инвалидов, матери и ребенка, а также рассмотрению проектов договоров о выкупе земельных участков.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Укубаев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2017 года № 19-3</w:t>
            </w:r>
          </w:p>
        </w:tc>
      </w:tr>
    </w:tbl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местным исполнительным органом района (далее – местный исполнительный орган). 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 целю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отдел жилищно–коммунального хозяйства, пассажирского транспорта и автомобильных дорог акимата Жамбылского района. 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</w:t>
      </w:r>
      <w:r>
        <w:rPr>
          <w:rFonts w:ascii="Times New Roman"/>
          <w:b/>
          <w:i w:val="false"/>
          <w:color w:val="000000"/>
        </w:rPr>
        <w:t>решением суда поступившими в коммунальную собственность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