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fca" w14:textId="b9bb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4 сентября 2017 года № 424. Зарегистрировано Департаментом юстиции Жамбылской области 25 сентября 2017 года № 3530. Утратило силу постановлением акимата Жамбылского района Жамбылской области от 9 сентября 2020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30 Закона Республики Казахстан от 23 ноября 2015 года "О государственной службе Республики Казахстан", акимат Жамбылского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 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 А. Бекбосын.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 " сентября 2017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 Правила 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30 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акима Жамбылского района - государственным служащим аппарата акима, первым руководителям районных исполнительных органов, финансируемых из местного бюджета и акимов сельских округов.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первых руководителей исполнительных органов Жамбылского района - государственным служащим районных исполнительных органов, финансируемых из местного бюджета Жамбылского района.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акимов сельских округов - государственным служащим аппаратов акимов сельских округов.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Служебные удостоверения выдаются сотрудникам при назначении на должность, изменении должности, по истечении срока, утере, а также порче, ранее выданного удостоверения.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 (далее–журнал учета),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 управления персоналом аппарата акима Жамбылского района (далее - Служба управления персоналом).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Службами управления персоналом проводится сверка соответствия служебных удостоверений их учетным данным.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порядком заполнения, оформления, учета, выдачи, хранения и уничтожения служебных удостоверений осуществляют ответственные сотрудники службы управления персоналом.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 о недействительности утерянного удостоверения.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в Службу управления персоналом.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обходном листе при сдаче удостоверения ставится роспись лица, ответственного за выдачу служебного удостоверения.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 государственных служащих аппаратов акима района, сельских округов и районных исполнительных органов, финансируемых из местного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161"/>
        <w:gridCol w:w="547"/>
        <w:gridCol w:w="758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аппаратов акима района, сельских округов и районных исполнительных органов, финансируемых из местного бюджета должен быть прошнурован, пронумерован и заверяется печатью учреждения.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сентября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сельских округов и районных исполнительных органов, финансируемых из местного бюджета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голубого цвета, размером 19 сантиметр х 6,5 сантиметр (в развернутом состоянии).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официальное название государственного органа.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3 х 4 сантиметр, в центре основной стороны располагаются номер удостоверения и надпись "Куәлік", под номером построчно указываются фамилия, имя, отчество (при его наличии), должность, наименование структурного подразделения на государственном языке.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соответствующий текст на русском языке. Ниже указывается дата выдачи и срок действия удостоверения (выдается сроком на два года).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заверяются подписью соответствующего руководства и скрепляются оттиском гербовой печати.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