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07a6" w14:textId="ba1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2016 года № 7-2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16 августа 2017 года № 16-2. Зарегистрировано Департаментом юстиции Жамбылской области 22 августа 2017 года № 3507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августа 2017 года "О внесении изменений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3499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11 января 2017 года)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"9 874 494" заменить цифрами "9 896 486";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"1 486 215" заменить цифрами "1 499 215";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"8 321 494" заменить цифрами "8 330 486";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"10 060 975" заменить цифрами "10 082 967";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"26 318" заменить цифрами "26 818".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Аширов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16-2 от 16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год, тыс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10082967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503"/>
        <w:gridCol w:w="503"/>
        <w:gridCol w:w="2287"/>
        <w:gridCol w:w="7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8"/>
        </w:tc>
        <w:tc>
          <w:tcPr>
            <w:tcW w:w="7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526"/>
        <w:gridCol w:w="526"/>
        <w:gridCol w:w="7128"/>
        <w:gridCol w:w="23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989"/>
        <w:gridCol w:w="1926"/>
        <w:gridCol w:w="4068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10"/>
        <w:gridCol w:w="310"/>
        <w:gridCol w:w="4814"/>
        <w:gridCol w:w="5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9"/>
        </w:tc>
        <w:tc>
          <w:tcPr>
            <w:tcW w:w="5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-201753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2124"/>
        <w:gridCol w:w="2689"/>
        <w:gridCol w:w="3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0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4"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16-2 от 16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7-2 от 23 декабря 2016 года</w:t>
            </w:r>
          </w:p>
        </w:tc>
      </w:tr>
    </w:tbl>
    <w:bookmarkStart w:name="z28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на 2017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78"/>
        <w:gridCol w:w="1651"/>
        <w:gridCol w:w="1208"/>
        <w:gridCol w:w="821"/>
        <w:gridCol w:w="950"/>
        <w:gridCol w:w="1430"/>
        <w:gridCol w:w="908"/>
        <w:gridCol w:w="814"/>
        <w:gridCol w:w="1855"/>
        <w:gridCol w:w="91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6"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озелене-ние населенных пунктов"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 "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Ассинского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Айшабибинского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Акбастауского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Акбулымского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2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Бесагашского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Гродиковского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Жамбылского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Каройского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6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Кзылкайнарского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7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Каратюбинского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8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Каракемирского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9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Колькайнарского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0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1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Орнекского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2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Пионерского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Полаткосщинского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4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 аульного округа"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