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454a" w14:textId="64e4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2016 года №7-2 "О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14 июня 2017 года № 13-2. Зарегистрировано Департаментом юстиции Жамбылской области 19 июня 2017 года № 3459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05 июня 2017 года "О внесении изменений в решение Жамбылского областного маслихата от 09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№3450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11 января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"9 813 963" заменить цифрами "9 874 494";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"1 444 915" заменить цифрами "1 486 215";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"31 300" заменить цифрами "60 000";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"8 330 963" заменить цифрами "8 321 494";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"10 000 444" заменить цифрами "10 060 975";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№13-2 от 14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№7-2 от 23 декабря 2016 года 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9 874 494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8 321 494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8 321 494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"/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10 060 975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4 358 124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082"/>
        <w:gridCol w:w="40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3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7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0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-201 753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№13-2 от 14 июня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№7-2 от 23 декабря 2016 года</w:t>
            </w:r>
          </w:p>
        </w:tc>
      </w:tr>
    </w:tbl>
    <w:bookmarkStart w:name="z28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1713"/>
        <w:gridCol w:w="1254"/>
        <w:gridCol w:w="852"/>
        <w:gridCol w:w="909"/>
        <w:gridCol w:w="1484"/>
        <w:gridCol w:w="909"/>
        <w:gridCol w:w="852"/>
        <w:gridCol w:w="1943"/>
        <w:gridCol w:w="954"/>
      </w:tblGrid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  <w:bookmarkEnd w:id="4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 "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Ассинского аульного округа"</w:t>
            </w:r>
          </w:p>
          <w:bookmarkEnd w:id="47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Айшабибинского аульного округа"</w:t>
            </w:r>
          </w:p>
          <w:bookmarkEnd w:id="48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Акбастауского аульного округа"</w:t>
            </w:r>
          </w:p>
          <w:bookmarkEnd w:id="49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Акбулымского аульного округа"</w:t>
            </w:r>
          </w:p>
          <w:bookmarkEnd w:id="50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Бесагашского аульного округа"</w:t>
            </w:r>
          </w:p>
          <w:bookmarkEnd w:id="51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Гродиковского аульного округа"</w:t>
            </w:r>
          </w:p>
          <w:bookmarkEnd w:id="52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Жамбылского аульного округа"</w:t>
            </w:r>
          </w:p>
          <w:bookmarkEnd w:id="53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Каройского аульного округа"</w:t>
            </w:r>
          </w:p>
          <w:bookmarkEnd w:id="54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Кзылкайнарского аульного округа"</w:t>
            </w:r>
          </w:p>
          <w:bookmarkEnd w:id="55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Каратюбинского аульного округа"</w:t>
            </w:r>
          </w:p>
          <w:bookmarkEnd w:id="56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Каракемирского аульного округа"</w:t>
            </w:r>
          </w:p>
          <w:bookmarkEnd w:id="57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Колькайнарского аульного округа"</w:t>
            </w:r>
          </w:p>
          <w:bookmarkEnd w:id="58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  <w:bookmarkEnd w:id="59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Орнекского аульного округа"</w:t>
            </w:r>
          </w:p>
          <w:bookmarkEnd w:id="60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Пионерского аульного округа"</w:t>
            </w:r>
          </w:p>
          <w:bookmarkEnd w:id="61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Полаткосщинского аульного округа"</w:t>
            </w:r>
          </w:p>
          <w:bookmarkEnd w:id="62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  <w:bookmarkEnd w:id="63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64"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