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fedd" w14:textId="806f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выпусниками организаций образования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18 мая 2017 года № 235. Зарегистрировано Департаментом юстиции Жамбылской области 5 июня 2017 года № 3439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2017 год от общей численности работников организации независимо от организационно-правовой формы и формы собственности по Жамбылскому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"Центр занятости населения" акимата Жамбылского района обеспечить организацию квотирования рабочих мест для трудоустройство лиц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Коммунальному государственному учреждению "Отдел занятости и социальных программ акимата Жамбылского района" обеспечить государственную регистрацию настоящего постановления в установленном законодательственном порядке в органах юстиции.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данного постановления возложить на заместителя акима Жамбылского района Казанбасова Бакыта Алпысбаевича.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2017 года №235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граждан состоящих на учете службы пробации, а также лиц, освобожденных из мест лишения свободы на 2017 год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2380"/>
        <w:gridCol w:w="2030"/>
        <w:gridCol w:w="1958"/>
        <w:gridCol w:w="1592"/>
        <w:gridCol w:w="1958"/>
        <w:gridCol w:w="1593"/>
      </w:tblGrid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Списочнаячисленность работников на начало года (человек)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состоящих на учете службы пробации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Инвест МК"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"БиномСтройДеталь"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"Таң"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"КазУпакТрейд"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"АсаДаму"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2017 года № 235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2573"/>
        <w:gridCol w:w="2691"/>
        <w:gridCol w:w="3303"/>
        <w:gridCol w:w="2688"/>
      </w:tblGrid>
      <w:tr>
        <w:trPr>
          <w:trHeight w:val="30" w:hRule="atLeast"/>
        </w:trPr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численностьработников на начало года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"БиномСтройДеталь"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"Таң"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