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4c0" w14:textId="abf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марта 2017 года № 145. Зарегистрировано Департаментом юстиции Жамбылской области 21 апреля 2017 года № 3393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Наймановой Умит Капановне.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№145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подущевого финансирования и родительской платы на 2017 год Жамбылского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504"/>
        <w:gridCol w:w="1410"/>
        <w:gridCol w:w="1659"/>
        <w:gridCol w:w="3371"/>
        <w:gridCol w:w="1566"/>
        <w:gridCol w:w="1103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Госсударственный образовательный заказ, (мест)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финансируемых по программе "Реализация государственного образовательного заказа в дошкольных организациях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финансируемых по программе "Обеспечение деятельности организаций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"Балдырган" средней школы 30 Лет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"Балдаурен" средней школы имени В.Чкалова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"Мейірім" средней школы имени Б.Тайшапова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"Куншуак" средней школы Жасоркен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"Ботакан" средней школы имени Айтиева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"Куншуак" средней школы 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"Акерке" средней школы Гродекова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"Еркетай" средней школы имени Исмайлова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средней школы Бирлесу-Енбек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"Балдаурен" средней школы Ильич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"Ботакан" средней школы Октябрь-Жемис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"Балапан" средней школы имени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"Балапан" средней школы имени А.Тарази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"Балбөбек" начальной школы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"Балауса" начальной школы Коныртобе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"Карлыгаш" средней школы имени Толеби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"Байшешек" средней школы имени Ю.Гагарина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"Талшын" средней школы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Пришкольный миницентр "Айару" средней школы имени М.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Сауле"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Балауса"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Балдаурен"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Жанибек"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Жауказын"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Жулдыз"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Айголек"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Акбота"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Жас-Канат"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Балапан"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Ертостик" отдела образования акимат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Карлыгаш"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Балдырган"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Гулдер"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Нуршуак"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Болашак" отдела образования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"Нур-Алим"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