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2887" w14:textId="4b42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14 марта 2017 года № 113. Зарегистрировано Департаментом юстиции Жамбылской области 29 марта 2017 года № 3365. Утратило силу постановлением акимата Жамбылского района Жамбылской области от 12 марта 2018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Жамбылской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Жамбылского района от 23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марта 2016 года в информационно-правовой системе "Әділет").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А. Бекбосын.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марта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113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(далее – служащие корпуса "Б").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курирующим заместителем акима района, для руководителей структурных подразделений аппарата акима района-руководителем аппарата акима района.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аппарата акима района.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заместителей акима и руководителя аппарата акима района, акимов аульных округов и руководителей районных исполнительных органов, финансируемых из местного бюджета является аким района, а для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является руководитель аппарата акима района.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подразделения управления персоналом аппарата акима района. Секретарь Комиссии по оценке не принимает участие в голосовании.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9"/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</w:t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                       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     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     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                        – "превосходно".</w:t>
      </w:r>
    </w:p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 значению "удовлетворительно" (от 80 до 105 баллов) – 3 балла; значению "эффективно" (от 106 до 130 (включительно) баллов) – 4 балла;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           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           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           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                  – "превосходно".</w:t>
      </w:r>
    </w:p>
    <w:bookmarkStart w:name="z10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7"/>
    <w:bookmarkStart w:name="z12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2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 района,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</w:p>
    <w:bookmarkEnd w:id="101"/>
    <w:bookmarkStart w:name="z14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_____________________________________год____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8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9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0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1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Служащий:                                     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 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из местного бюджета</w:t>
            </w:r>
          </w:p>
        </w:tc>
      </w:tr>
    </w:tbl>
    <w:bookmarkStart w:name="z2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5"/>
    <w:bookmarkStart w:name="z16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6"/>
    <w:bookmarkStart w:name="z1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903"/>
        <w:gridCol w:w="1652"/>
        <w:gridCol w:w="1985"/>
        <w:gridCol w:w="1903"/>
        <w:gridCol w:w="1652"/>
        <w:gridCol w:w="1653"/>
        <w:gridCol w:w="401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дисциплины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0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1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2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Служащий:                                     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            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      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аппаратов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округов 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2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8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4"/>
    <w:bookmarkStart w:name="z1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5"/>
    <w:bookmarkStart w:name="z1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Служащий:                                     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            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      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аппаратов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округов 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2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20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3"/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4"/>
    <w:bookmarkStart w:name="z2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2718"/>
        <w:gridCol w:w="1998"/>
        <w:gridCol w:w="4457"/>
        <w:gridCol w:w="1129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6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9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       ____________________________           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       ____________________________           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             ____________________________           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