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4d13" w14:textId="3fc4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2016 года № 7-2 "О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 марта 2017 года № 9-2. Зарегистрировано Департаментом юстиции Жамбылской области 7 марта 2017 года № 3340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февраля 2017 года "О внесении изменений и дополнений в решение Жамбылского областного маслихата от 09 декабря 2016 года № 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3319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 - Радуга" от 6 и 11 января 2017 года № 1-2 и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"9 385 930" заменить цифрами "9 657 761";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"1 511 915" заменить цифрами "1 421 915";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"7 835 930" заменить цифрами "8 197 761";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"9 389 600" заменить цифрами "9 844 242";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"-18 942" заменить цифрами " - 201 753";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"18 942" заменить цифрами "201 753";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"0" заменить цифрами "182 811";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и публикацию на интернет - 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Тоганбаева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9-2 от 2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7-2 от 23 декабря 2016 года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9-2 от 2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№7-2 от 23 декабря 2016 года</w:t>
            </w:r>
          </w:p>
        </w:tc>
      </w:tr>
    </w:tbl>
    <w:bookmarkStart w:name="z27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972"/>
        <w:gridCol w:w="1428"/>
        <w:gridCol w:w="953"/>
        <w:gridCol w:w="1021"/>
        <w:gridCol w:w="1021"/>
        <w:gridCol w:w="953"/>
        <w:gridCol w:w="2242"/>
        <w:gridCol w:w="1073"/>
      </w:tblGrid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развития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9-2 от 2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7-2 от 23 декабря 2016 года</w:t>
            </w:r>
          </w:p>
        </w:tc>
      </w:tr>
    </w:tbl>
    <w:bookmarkStart w:name="z30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местным исполнительным органам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5846"/>
        <w:gridCol w:w="4792"/>
      </w:tblGrid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