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c119" w14:textId="6f0c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Байзакского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22 декабря 2017 года № 23-7. Зарегистрировано Департаментом юстиции Жамбылской области 28 декабря 2017 года № 3659.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2018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78350 тысячи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4 762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2 574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71014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78350 тысячи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2018 год: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94763 тысячи тенге, в том числе: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4729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497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89537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94763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2018 год: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103815 тысячи тенге, в том числе: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5242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1 466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97017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103815 тысячи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2018 год: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40961 тысячи тенге, в том числе: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39143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40961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2018 год: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114542 тысячи тенге, в том числе: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11575 тысячи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102869 тысячи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114542 тысячи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2018 год: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64101 тысячи тенге, в том числе: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3160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60308 тысячи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64101 тысячи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2018 год: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78216 тысячи тенге, в том числе: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8028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69444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–78216 тысячи тенге;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0 тысячи тенге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2018 год: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45860 тысячи тенге, в том числе: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2453 тысячи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тысячи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43396 тысячи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45860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2018 год: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49713 тысячи тенге, в том числе: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2409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47300 тысячи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49713 тысячи тенге;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2018 год: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101429 тысячи тенге, в том числе: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11 238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4 943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85248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101429 тысячи тенге;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2018 год: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208200 тысячи тенге, в том числе: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22835 тысячи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406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184959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208200 тысячи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2018 год: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51733 тысячи тенге, в том числе: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2 505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49226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51733 тысячи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2018 год: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52683 тысячи тенге, в том числе: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3360 тысячи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49171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52683 тысячи тенге;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2018 год: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207031 тысячи тенге, в том числе: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39841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6112 тысячи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161078 тысячи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207031 тысячи тенге;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Кызылжулдызский сельский округ на 2018 год: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123034 тысячи тенге, в том числе: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23111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1987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97936 тысячи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123034 тысячи тенге;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2018 год: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79 217 тысячи тенге, в том числе: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10326 тысячи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1879 тысячи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67 012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79 217 тысячи тенге;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0 тысячи тенге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2018 год: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381355 тысячи тенге, в том числе: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27991 тысячи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1 717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351647 тысячи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381355 тысячи тенге;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тысячи тенге;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тысячи тенге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Байзакского районного маслихата Жамбылской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24.04.2018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01.06.2018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14.09.2018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04.12.2018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2018 год установить в размере 1 413 210 тысяч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61 554 тысячи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Диханский сельский округ – 85 913 тысячи тенге;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Мырзатайский сельский округ – 90 009 тысячи тенге;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Темирбекский сельский округ – 37 836 тысячи тенге; 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Тюймекентский сельский округ – 91 929 тысячи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Жанатурмысский сельский округ – 47 813 тысячи тенге;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Кокталский сельский округ – 65 906 тысячи тенге; 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Ынтымакский сельский округ – 40 214 тысячи тенге;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43 947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Костюбинский сельский округ – 77 878 тысячи тенге; 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Бурылский сельский округ – 148 666 тысячи тенге; 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Коптерекский сельский округ – 41 036 тысячи тенге; 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39 347 тысячи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Сарыкемерский сельский округ – 14 7974 тысячи тенге; 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Кызылжулдызский сельский округ – 86 968 тысячи тенге; 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Ботамойнакский сельский округ – 64 572 тысячи тенге; 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Байтерекский сельский округ – 241 648 тысячи тенге.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“О государственном регулировании развития агропромышленного комплекса и сельских территорий” на 2018 – 2020 годы предусмотреть средства на выплату надбавки к заработной плате специалистам государственных учреждении и организации здравоохранении, социального обеспечения, образования, культуры, спорта и ветеринарии, являющимся гражданскими служащими и работающим в сельских населенных пунктах финансируемых из местных бюджетов в размере двадцать пять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текущих целевых трансфертов передаваемых из областного бюджета в бюджет акима города районного значения, села, поселка и сельского округа на 2018 год установлен в размере 14 280 тысяч тенге на оплату услуг по обслуживанию информационной системы "Е-Халық"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 города районного значения, села, поселка и сельского округа в размере 0 тысяч тенге.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местных бюджетных программ, не подлежащих секвестру в процессе исполнения бюджета акима города районного значения, села, поселка и сельского округа на 2018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от 22 декабря 2017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444"/>
        <w:gridCol w:w="286"/>
        <w:gridCol w:w="3284"/>
        <w:gridCol w:w="1238"/>
        <w:gridCol w:w="920"/>
        <w:gridCol w:w="920"/>
        <w:gridCol w:w="1079"/>
        <w:gridCol w:w="921"/>
        <w:gridCol w:w="1079"/>
        <w:gridCol w:w="921"/>
        <w:gridCol w:w="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тыс. тенге 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132"/>
        <w:gridCol w:w="1327"/>
        <w:gridCol w:w="1327"/>
        <w:gridCol w:w="1133"/>
        <w:gridCol w:w="1133"/>
        <w:gridCol w:w="1327"/>
        <w:gridCol w:w="1327"/>
        <w:gridCol w:w="1133"/>
        <w:gridCol w:w="1329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351647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606"/>
        <w:gridCol w:w="606"/>
        <w:gridCol w:w="2604"/>
        <w:gridCol w:w="1243"/>
        <w:gridCol w:w="925"/>
        <w:gridCol w:w="925"/>
        <w:gridCol w:w="1084"/>
        <w:gridCol w:w="925"/>
        <w:gridCol w:w="1084"/>
        <w:gridCol w:w="926"/>
        <w:gridCol w:w="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тыс. тенге 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775"/>
        <w:gridCol w:w="908"/>
        <w:gridCol w:w="775"/>
        <w:gridCol w:w="775"/>
        <w:gridCol w:w="775"/>
        <w:gridCol w:w="775"/>
        <w:gridCol w:w="775"/>
        <w:gridCol w:w="908"/>
        <w:gridCol w:w="775"/>
        <w:gridCol w:w="775"/>
        <w:gridCol w:w="908"/>
        <w:gridCol w:w="908"/>
        <w:gridCol w:w="775"/>
        <w:gridCol w:w="775"/>
        <w:gridCol w:w="908"/>
        <w:gridCol w:w="908"/>
        <w:gridCol w:w="775"/>
        <w:gridCol w:w="908"/>
      </w:tblGrid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сельский округ 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от 22 декабря 2017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14"/>
        <w:gridCol w:w="331"/>
        <w:gridCol w:w="3805"/>
        <w:gridCol w:w="1434"/>
        <w:gridCol w:w="1067"/>
        <w:gridCol w:w="1250"/>
        <w:gridCol w:w="1250"/>
        <w:gridCol w:w="1067"/>
        <w:gridCol w:w="1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Мыртатайский сельский округ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30"/>
        <w:gridCol w:w="341"/>
        <w:gridCol w:w="3922"/>
        <w:gridCol w:w="1478"/>
        <w:gridCol w:w="1099"/>
        <w:gridCol w:w="1100"/>
        <w:gridCol w:w="1100"/>
        <w:gridCol w:w="1100"/>
        <w:gridCol w:w="1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22"/>
        <w:gridCol w:w="336"/>
        <w:gridCol w:w="3862"/>
        <w:gridCol w:w="1456"/>
        <w:gridCol w:w="1269"/>
        <w:gridCol w:w="1083"/>
        <w:gridCol w:w="1083"/>
        <w:gridCol w:w="1269"/>
        <w:gridCol w:w="10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78546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78546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725"/>
        <w:gridCol w:w="467"/>
        <w:gridCol w:w="5358"/>
        <w:gridCol w:w="2020"/>
        <w:gridCol w:w="1502"/>
        <w:gridCol w:w="1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3"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703"/>
        <w:gridCol w:w="703"/>
        <w:gridCol w:w="3019"/>
        <w:gridCol w:w="1442"/>
        <w:gridCol w:w="1072"/>
        <w:gridCol w:w="1257"/>
        <w:gridCol w:w="1257"/>
        <w:gridCol w:w="1072"/>
        <w:gridCol w:w="12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8"/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1726615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0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1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2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24"/>
        <w:gridCol w:w="724"/>
        <w:gridCol w:w="3113"/>
        <w:gridCol w:w="1486"/>
        <w:gridCol w:w="1106"/>
        <w:gridCol w:w="1106"/>
        <w:gridCol w:w="1106"/>
        <w:gridCol w:w="1106"/>
        <w:gridCol w:w="1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13"/>
        <w:gridCol w:w="713"/>
        <w:gridCol w:w="3066"/>
        <w:gridCol w:w="1464"/>
        <w:gridCol w:w="1275"/>
        <w:gridCol w:w="1089"/>
        <w:gridCol w:w="1089"/>
        <w:gridCol w:w="1276"/>
        <w:gridCol w:w="1090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1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92"/>
        <w:gridCol w:w="992"/>
        <w:gridCol w:w="4262"/>
        <w:gridCol w:w="2035"/>
        <w:gridCol w:w="1514"/>
        <w:gridCol w:w="1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3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6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от 22 декабря 2017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14"/>
        <w:gridCol w:w="331"/>
        <w:gridCol w:w="3805"/>
        <w:gridCol w:w="1434"/>
        <w:gridCol w:w="1067"/>
        <w:gridCol w:w="1250"/>
        <w:gridCol w:w="1250"/>
        <w:gridCol w:w="1067"/>
        <w:gridCol w:w="1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30"/>
        <w:gridCol w:w="341"/>
        <w:gridCol w:w="3922"/>
        <w:gridCol w:w="1478"/>
        <w:gridCol w:w="1099"/>
        <w:gridCol w:w="1100"/>
        <w:gridCol w:w="1100"/>
        <w:gridCol w:w="1100"/>
        <w:gridCol w:w="1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2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22"/>
        <w:gridCol w:w="336"/>
        <w:gridCol w:w="3862"/>
        <w:gridCol w:w="1456"/>
        <w:gridCol w:w="1269"/>
        <w:gridCol w:w="1083"/>
        <w:gridCol w:w="1083"/>
        <w:gridCol w:w="1269"/>
        <w:gridCol w:w="10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92216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46"/>
        <w:gridCol w:w="416"/>
        <w:gridCol w:w="4775"/>
        <w:gridCol w:w="1800"/>
        <w:gridCol w:w="1339"/>
        <w:gridCol w:w="1568"/>
        <w:gridCol w:w="1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0"/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703"/>
        <w:gridCol w:w="703"/>
        <w:gridCol w:w="3019"/>
        <w:gridCol w:w="1442"/>
        <w:gridCol w:w="1072"/>
        <w:gridCol w:w="1257"/>
        <w:gridCol w:w="1257"/>
        <w:gridCol w:w="1072"/>
        <w:gridCol w:w="12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4"/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1923469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5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6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1143347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1143347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1127969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8"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24"/>
        <w:gridCol w:w="724"/>
        <w:gridCol w:w="3113"/>
        <w:gridCol w:w="1486"/>
        <w:gridCol w:w="1106"/>
        <w:gridCol w:w="1106"/>
        <w:gridCol w:w="1106"/>
        <w:gridCol w:w="1106"/>
        <w:gridCol w:w="1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1923469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1143347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1127969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13"/>
        <w:gridCol w:w="713"/>
        <w:gridCol w:w="3066"/>
        <w:gridCol w:w="1464"/>
        <w:gridCol w:w="1275"/>
        <w:gridCol w:w="1089"/>
        <w:gridCol w:w="1089"/>
        <w:gridCol w:w="1276"/>
        <w:gridCol w:w="1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4"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5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6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1143347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83"/>
        <w:gridCol w:w="883"/>
        <w:gridCol w:w="3795"/>
        <w:gridCol w:w="1812"/>
        <w:gridCol w:w="1348"/>
        <w:gridCol w:w="1580"/>
        <w:gridCol w:w="1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9"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0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1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1143347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1143347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2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от 22 декабря 2017 года</w:t>
            </w:r>
          </w:p>
        </w:tc>
      </w:tr>
    </w:tbl>
    <w:bookmarkStart w:name="z87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9713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355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6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в специализированных организациях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7"/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