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8f9" w14:textId="fb2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2016 года № 10-3 "О районном бюджете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ноября 2017 года № 20-2. Зарегистрировано Департаментом юстиции Жамбылской области 30 ноября 2017 года № 3611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2017–2019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5 января 2017 года) следующие изменения: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"10 381 620" заменить цифрами "10 379 616";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"1 319 809" заменить цифрами "1 333 809";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"57 995" заменить цифрами "44 385";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"8 997 322" заменить цифрами "8 994 928";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"10 512 705" заменить цифрами "10 510 701".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71"/>
        <w:gridCol w:w="908"/>
        <w:gridCol w:w="6717"/>
        <w:gridCol w:w="28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158"/>
        <w:gridCol w:w="1158"/>
        <w:gridCol w:w="5234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10510701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 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7795417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5613569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5385799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070077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440"/>
        <w:gridCol w:w="1572"/>
        <w:gridCol w:w="3759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2951"/>
        <w:gridCol w:w="2173"/>
        <w:gridCol w:w="3603"/>
        <w:gridCol w:w="1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-139079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911"/>
        <w:gridCol w:w="1912"/>
        <w:gridCol w:w="2602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2357"/>
        <w:gridCol w:w="2357"/>
        <w:gridCol w:w="2876"/>
        <w:gridCol w:w="2975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20-2</w:t>
            </w:r>
          </w:p>
        </w:tc>
      </w:tr>
    </w:tbl>
    <w:bookmarkStart w:name="z3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2017 году от продажи земельных участков сельскохозяйственного назначения в Национальный фонд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2173"/>
        <w:gridCol w:w="1604"/>
        <w:gridCol w:w="4177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6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"/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19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18"/>
        <w:gridCol w:w="1852"/>
        <w:gridCol w:w="1505"/>
        <w:gridCol w:w="2"/>
        <w:gridCol w:w="1093"/>
        <w:gridCol w:w="1558"/>
        <w:gridCol w:w="1024"/>
        <w:gridCol w:w="1392"/>
        <w:gridCol w:w="1646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  <w:bookmarkEnd w:id="22"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"Организация бесплатного подвоза учащихся до школы и обратно в аульной местности"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"Реализация физкультурно-оздоровительных и спортивных мероприятий на местном уровне"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Жалгизтюбинского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Диханского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Мырзатайского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Темирбекского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Туймекентского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Жанатурмысского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Ынтымакского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Суханбаевского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Костюбинского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Бурылского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Коптерекского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Үлгулинского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Сарыкемерского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Кызылжулдызского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Ботамойнакского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2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