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d5e6" w14:textId="824d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21 декабря 2016 года №10-3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23 октября 2017 года № 19-3. Зарегистрировано Департаментом юстиции Жамбылской области 26 октября 2017 года № 3562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6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15-5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9 декабря 2016 года №7-3 "Об областном бюджете на 2017-2019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№3544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№10-3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 – 2019 годы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3271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 в районной газете "Ауыл жаңалығы – Сельская новь" 5 января 2017 года) следующие изменения: 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"10 491 921" заменить цифрами "10 381 620";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"6 469" заменить цифрами "6 494";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"46 454" заменить цифрами "57 995";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"9 119 189" заменить цифрами "8 997 322";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"10 623 006" заменить цифрами "10 512 705".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административного территориальной структуре, защиты прав человека и рассмотрение проектов договоров закупов участков земли.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2017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Туралиева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октября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№10-3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933"/>
        <w:gridCol w:w="6899"/>
        <w:gridCol w:w="29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"/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10381620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1319809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323143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323143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709623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материальных активов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8997322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8997322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8997322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"/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10512705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7823026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5661631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5432461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"/>
        <w:gridCol w:w="2440"/>
        <w:gridCol w:w="1572"/>
        <w:gridCol w:w="3759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"/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4"/>
        <w:gridCol w:w="2831"/>
        <w:gridCol w:w="2084"/>
        <w:gridCol w:w="3957"/>
        <w:gridCol w:w="1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38"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"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720"/>
        <w:gridCol w:w="1108"/>
        <w:gridCol w:w="3777"/>
        <w:gridCol w:w="45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41"/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2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44"/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5. Дефицит бюджета (профицит)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-139079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1911"/>
        <w:gridCol w:w="1912"/>
        <w:gridCol w:w="2602"/>
        <w:gridCol w:w="46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46"/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8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131085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131085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131085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5"/>
        <w:gridCol w:w="2357"/>
        <w:gridCol w:w="2357"/>
        <w:gridCol w:w="2876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0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октября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№10-2</w:t>
            </w:r>
          </w:p>
        </w:tc>
      </w:tr>
    </w:tbl>
    <w:bookmarkStart w:name="z27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поступлений в 2017 году от продажи земельных участков сельскохозяйственного назначения в Национальный фонд Республики Казахстан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2299"/>
        <w:gridCol w:w="47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52"/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октября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2016 года №10-3</w:t>
            </w:r>
          </w:p>
        </w:tc>
      </w:tr>
    </w:tbl>
    <w:bookmarkStart w:name="z28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2017 год по аульным округам Байзакского района</w:t>
      </w:r>
    </w:p>
    <w:bookmarkEnd w:id="54"/>
    <w:bookmarkStart w:name="z28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818"/>
        <w:gridCol w:w="1852"/>
        <w:gridCol w:w="1507"/>
        <w:gridCol w:w="1093"/>
        <w:gridCol w:w="1558"/>
        <w:gridCol w:w="1024"/>
        <w:gridCol w:w="1392"/>
        <w:gridCol w:w="1646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программ</w:t>
            </w:r>
          </w:p>
          <w:bookmarkEnd w:id="56"/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7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сельских округов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"Аппарат акима района в городе, города районного значения, поселка, аула, аульного округа"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"Организация бесплатного подвоза учащихся до школы и обратно в аульной местности"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 "Реализация физкультурно-оздоровительных и спортивных мероприятий на местном уровне"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040. 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 "Трансферты органам местного самоуправления"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Жалгизтюбинского сельского округа"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Диханского сельского округа"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Сазтерекского сельского округа"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Мырзатайского сельского округа"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2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Темирбекского сельского округа"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3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Туймекентского сельского округа"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30436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4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Жанатурмысского сельского округа"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5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Кокталского сельского округа"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6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Ынтымакского сельского округа"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7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Суханбаевского сельского округа"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16559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8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Костюбинского сельского округа"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9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Бурылского сельского округа"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0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Коптерекского сельского округа"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1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Үлгулинского сельского округа"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2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Сарыкемерского сельского округа"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3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Кызылжулдызского сельского округа"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4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Ботамойнакского сельского округа"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5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Байтерекского сельского округа"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76"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