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7f97" w14:textId="2d67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норм образования и накопления, тарифов на сбор, вывоз и захоронение коммунальных отходов по Байзакскому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22 августа 2017 года № 18-3. Зарегистрировано Департаментом юстиции Жамбылской области 29 августа 2017 года № 3515. Утратило силу решением Байзакского районного маслихата Жамбылской области от 23 октября 2017 года № 19-7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23.10.2017 </w:t>
      </w:r>
      <w:r>
        <w:rPr>
          <w:rFonts w:ascii="Times New Roman"/>
          <w:b w:val="false"/>
          <w:i w:val="false"/>
          <w:color w:val="ff0000"/>
          <w:sz w:val="28"/>
        </w:rPr>
        <w:t>№ 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Примечания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 </w:t>
      </w:r>
      <w:r>
        <w:rPr>
          <w:rFonts w:ascii="Times New Roman"/>
          <w:b w:val="false"/>
          <w:i w:val="false"/>
          <w:color w:val="000000"/>
          <w:sz w:val="28"/>
        </w:rPr>
        <w:t>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накопления, тарифы на сбор, вывоз и захоронение коммунальных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экологии, природных ресурсов, здравоохранения, по делам семьи и женщин, вопросы социальной защиты населения и инвалидов с низким уровнем дохода.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 № 18 -3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коммунальных отходов на территории Байзакского района: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сбора и вывоза 1 м3 твердых бытовых отходов – 1059,98 тенге.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Себестоимость захоронения 1 м3 твердых бытовых отходов– 247,79 тенге.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 на сбор, вывоз и захоронение твердых бытовых отходов на 2017 год (месячный расчетный показатель – 2269 тенге).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 на сбор, вывоз и захоронение коммунальных отходов для абонентов-жителей (для физических лиц) благоустроенного сектора.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8682"/>
        <w:gridCol w:w="2379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  <w:bookmarkEnd w:id="8"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9"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1059,98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0"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1"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НДС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  <w:bookmarkEnd w:id="12"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3"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4"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15"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16"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(2269 тенге*0,38*0,2*0,2)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17"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НДС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утилизацию и переработку твердых бытовых отходов, 1 м3</w:t>
            </w:r>
          </w:p>
          <w:bookmarkEnd w:id="18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вывоз и захоронение твердых бытовых отходовна 1 человека в месяц</w:t>
            </w:r>
          </w:p>
          <w:bookmarkEnd w:id="19"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20"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(стр.1.5.+стр.2.7.+стр.3) тенге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1538,42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bookmarkEnd w:id="21"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человека в месяц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22августа 2017 года № 18-3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на сбор, вывоз и захоронение коммунальных отходов для абонентов-хозяйствующих субъектов.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8193"/>
        <w:gridCol w:w="2701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  <w:bookmarkEnd w:id="23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24"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1059,98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25"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26"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НДС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  <w:bookmarkEnd w:id="27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28"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29"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30"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31"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(2269 тенге*0,38*0,2)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32"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НДС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утилизацию и переработку твердых бытовых отходов, 1 м3</w:t>
            </w:r>
          </w:p>
          <w:bookmarkEnd w:id="33"/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вывоз и захоронение твердых бытовых отходов на 1 м3</w:t>
            </w:r>
          </w:p>
          <w:bookmarkEnd w:id="34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35"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(стр.1.5.+стр.2.7.+стр.3) тенге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36"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м3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 № 18-3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услуг на захоронения коммунальных отходов на полигоне на 2017 год.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- 2269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7495"/>
        <w:gridCol w:w="1740"/>
        <w:gridCol w:w="2016"/>
      </w:tblGrid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7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Захоронение коммунальных отходов (ТБО) от жителей</w:t>
            </w:r>
          </w:p>
          <w:bookmarkEnd w:id="39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40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1238,93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41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42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1424,77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43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(2269 тенге*0,38* 0,2*0,2)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44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 тонны твердых бытовых отходов от населения (2269 тенге *0,38*0,2)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  <w:bookmarkEnd w:id="45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  <w:bookmarkEnd w:id="46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коммунальных отходов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коммунальных отходов от хозяйствующих субъектов</w:t>
            </w:r>
          </w:p>
          <w:bookmarkEnd w:id="47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48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1238,93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49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50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1424,77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51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(2269 тенге*0,38*0,2)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52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 тонны твердых бытовых отходов от населения (2269 тенге *0,38)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bookmarkEnd w:id="53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  <w:bookmarkEnd w:id="54"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коммунальных отходов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 № 18-3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326"/>
        <w:gridCol w:w="2931"/>
        <w:gridCol w:w="3495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куб. 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6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7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8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9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0"/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