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cab4" w14:textId="c7dc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Байзакского районного маслихата от 10 сентября 2013 года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30 июня 2017 года № 16-7. Зарегистрировано Департаментом юстиции Жамбылской области 14 июля 2017 года № 3488. Утратило силу решением Байзакского районного маслихата Жамбылской области от 23 октября 2017 года № 19-12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23.10.2017 </w:t>
      </w:r>
      <w:r>
        <w:rPr>
          <w:rFonts w:ascii="Times New Roman"/>
          <w:b w:val="false"/>
          <w:i w:val="false"/>
          <w:color w:val="ff0000"/>
          <w:sz w:val="28"/>
        </w:rPr>
        <w:t>№ 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"Ауыл жаңалығы – Сельская новь" от 9 октября 2013 года) следующие изменения: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Байзакскому району утвержденных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2013 года № 20-3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Байзакского района.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значение, и оказавшие влияние на ход истории Республики Казахстан;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постановлением акимата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семьи (гражданина) – доля совокупного дохода семьи, приходящаяся на каждого члена семьи в месяц, определяемая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помощи"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 исчисления совокупного дохода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в сфере социальной защиты населения, коммунальное государственное учреждение "Отдел занятости и социальных программ акимата Байзакского района", осуществляющий оказание социальной помощи;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– получатели), в случае наступления трудной жизненной ситуации, а также к памятным датам и праздничным дням.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Единовременная социальная помощь к памятным датам и праздничным дням предоставляется: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мая: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150 000 (сто пятьдесят тысяч) тенге;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30 000 (тридцать тысяч) тенге;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30 000 (тридцать тысяч) тенге; 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15 000 (пятнадцать тысяч) тенге;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15 000 (пятнадцать тысяч) тенге.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февраля: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30 000 (тридцать тысяч) тенге;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15 000 (пятнадцать тысяч)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 26 апреля: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30 000 (тридцать тысяч) тенге; 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ликвидации последствий катастрофы на Чернобыльской атомной электростанции в 1988-1989 годах в размере 15 000 (пятнадцать тысяч).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29 августа: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тенге.</w:t>
      </w:r>
    </w:p>
    <w:bookmarkEnd w:id="28"/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по обращениям предоставляется: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гражданам (семьям), имеющим месячный среднедушевой доход, ниже 2 (двух) кратного прожиточного минимума освободившиеся из мест лишения свободы в размере 5 месячных расчетных показателей на основании справки об освобождении из мест лишения свободы;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периодическая (ежемесячно, в течение 12 месяцев) социальная помощь в размере прожиточного минимума предоставляется лицам, больным туберкулезом, продолжающим лечение в амбулаторных условиях со среднедушевым доходом в размере не превышающего 2 (двух) кратного прожиточного минимума. Социальная помощь назначается с месяца обращения, после возникновения права на помощь;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размер оказываемой социальной помощи в каждом отдельном случае определяет специальная комиссия в пределах от 25 000 (двадцать пять тысяч) тенге до 80 000 (восемьдесят тысяч) тенге.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помощи.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35"/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памятным датам и праздничным дням оказывается по спискам, утверждаемому акиматом Байзакского района по представлению уполномоченной организации без истребования заявлений от получателей.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 11. Документы представляются в подлинниках и копиях для сверки, после чего подлинники документов возвращаются заявителю.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направляет их в уполномоченный орган или акиму сельского округа.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оказании, либо отказе в оказании социальной помощи в течении двадцати рабочих дней со дня принятия документов от заявителя или акима поселка, села, сельского округа.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письменно уведомляет заявителя о принятом решении (в случае отказа - с указанием основания) в течении трех рабочих дней со дня принятия решения.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одному из установленных оснований социальная помощь в течении одного календарного года повторно не оказывается.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Отказ в оказании социальной помощи осуществляется в случаях: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</w:t>
      </w:r>
    </w:p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одного раза.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54"/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</w:t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Излишне выплаченные суммы подлежат возврату в добровольном или </w:t>
      </w:r>
      <w:r>
        <w:rPr>
          <w:rFonts w:ascii="Times New Roman"/>
          <w:b w:val="false"/>
          <w:i w:val="false"/>
          <w:color w:val="000000"/>
          <w:sz w:val="28"/>
        </w:rPr>
        <w:t>ином установленном законодательством Республики Казахстан порядке.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