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48d2" w14:textId="f3c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маслизата от 21 декабря 2016 года № 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19 июня 2017 года № 15-2. Зарегистрировано Департаментом юстиции Жамбылской области 22 июня 2017 года № 3467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№3450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Байзакского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– 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 - Сельская новь" от 5 января 2016 года) следующие изменения: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"10 427 964" заменить цифрами "10 427 127";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"5 051" заменить цифрами "6 469";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"35 700" заменить цифрами "46 454";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"9 090 137" заменить цифрами "9 077 128";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"10 559 049" заменить цифрами "10 558 212".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2016 года №10-3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933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10427127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9077128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396"/>
        <w:gridCol w:w="1764"/>
        <w:gridCol w:w="3350"/>
        <w:gridCol w:w="30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6"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638"/>
        <w:gridCol w:w="1638"/>
        <w:gridCol w:w="3598"/>
        <w:gridCol w:w="4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5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-139079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7"/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2357"/>
        <w:gridCol w:w="2357"/>
        <w:gridCol w:w="2876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1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</w:t>
            </w:r>
          </w:p>
        </w:tc>
      </w:tr>
    </w:tbl>
    <w:bookmarkStart w:name="z2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по аульным округам Байзакского района</w:t>
      </w:r>
    </w:p>
    <w:bookmarkEnd w:id="54"/>
    <w:bookmarkStart w:name="z2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897"/>
        <w:gridCol w:w="2033"/>
        <w:gridCol w:w="1654"/>
        <w:gridCol w:w="1711"/>
        <w:gridCol w:w="1124"/>
        <w:gridCol w:w="1528"/>
        <w:gridCol w:w="1806"/>
        <w:gridCol w:w="11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  <w:bookmarkEnd w:id="56"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местности"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"Реализация физкультурно-оздоровительных и спортивных мероприятий на местном уровне"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"Трансферты органам местного самоуправления"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Жалгизтюбинского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Диханского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Мырзатайского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Темирбекского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Туймекентского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Жанатурмысского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Ынтымакского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Суханбаевского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Костюбинского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Бурылского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Коптерекского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Үлгулинского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Сарыкемерского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Кызылжулдызского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Ботамойнакского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Байтерекского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6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№10-3</w:t>
            </w:r>
          </w:p>
        </w:tc>
      </w:tr>
    </w:tbl>
    <w:bookmarkStart w:name="z2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2017 году от продажи земельных участков сельскохозяйственного назначения в Национальный фонд Республики Казахстан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