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cde86" w14:textId="afcde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подушевого финансирования и родительской платы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акимата Байзакского района Жамбылской области от 27 февраля 2017 года № 62. Зарегистрировано Департаментом юстиции Жамбылской области 17 марта 2017 года № 3354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 акимат Байзакского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 Утвердить государственный образовательный заказ на дошкольное воспитание и обучение, размер подушевого финансирования и родительской платы на 2017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 Коммунальному государственному учреждению "Отдел образования Байзакского района" обеспечить в установленном законодательством порядке государственную регистрацию настоящего постановления в органах юстиции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3. Контроль за исполнением настоящего постановления возложить на заместителя акима района Кенжебаева Сагындыка Жумагуловича.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4. 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Султанбеков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Байзакского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февраля 2017 года № 62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8"/>
        <w:gridCol w:w="1610"/>
        <w:gridCol w:w="1161"/>
        <w:gridCol w:w="1707"/>
        <w:gridCol w:w="3788"/>
        <w:gridCol w:w="1610"/>
        <w:gridCol w:w="846"/>
      </w:tblGrid>
      <w:tr>
        <w:trPr>
          <w:trHeight w:val="30" w:hRule="atLeast"/>
        </w:trPr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заказ,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месяц (тенге),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программе "Реализация государственного образовательного заказа в дошкольных организациях образования" (мест)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программе "Обеспечение деятельности организаций дошкольного воспитания и обучения"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по программе "Реализация государственного образовательного заказа в дошкольных организациях образования"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финансирование детских садов и мини - центров по программе "обеспечение деятельности организаций дошкольного воспитания и обучения" финансируемых по прорамме "Реализация государственного образовательного заказа в дошкольных организациях образования"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по программе "Обеспечение деятельности организаций дошкольного воспитания и обучения"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государственные организации (мини-центры)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государственные организации (детские сады)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"Гульсим" отдела образования акимата Байзакского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"Жансая" отдела образования акимата Байзакского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"Даулет" отдела образования акимата Байзакского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"Салтанат" отдела образования акимата Байзакского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"Марзия апа" отдела образования акимата Байзакского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"Акжар" отдела образования акимата Байзакского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"Балауса" отдела образования акимата Байзакского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"Акбота" отдела образования акимата Байзакского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"Балбобек" отдела образования акимата Байзакского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"Еркетай" отдела образования акимата Байзакского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"Балдырган" отдела образования акимата Байзакского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"Теремок" отдела образования акимата Байзакского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"Айнур" отдела образования акимата Байзакского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"Айгуль" отдела образования акимата Байзакского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"Ерасыл" отдела образования акимата Байзакского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"Саялы" отдела образования акимата Байзакского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"Дарига апа" отдела образования акимата Байзакского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"Байтерек" отдела образования акимата Байзакского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"Айголек" отдела образования акимата Байзакского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"Астана" отдела образования акимата Байзакского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"Карлыгаш" отдела образования акимата Байзакского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"Болашак" отдела образования акимата Байзакского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"Балдаурен" отдела образования акимата Байзакского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"Алтын уя" отдела образования акимата Байзакского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"Айшуак" отдела образования акимата Байзакского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"Нурай" отдела образования акимата Байзакского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"Ай-ару" отдела образования акимата Байзакского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частные организации (детские сады)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садик "Енлик"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садик "Карабура"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садик "Отемис"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