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0ad9" w14:textId="d8e0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22 декабря 2017 года № 27-3. Зарегистрировано Департаментом юстиции Жамбылской области 25 декабря 2017 года № 3650.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 тексте документа сохранена пунктуация и орфография оригинала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Таразский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47 100 749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8 638 226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220 599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2 139 718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36 102 206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46 524 040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- 1 762 628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- 1 762 628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2 917 669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2 917 669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- 4 103 588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- 4 103 588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5 719 190 тысяч тенге;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- 3 000 000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- 1 384 398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Таразского городского маслихата Жамбылской области от 14.03.2018 </w:t>
      </w:r>
      <w:r>
        <w:rPr>
          <w:rFonts w:ascii="Times New Roman"/>
          <w:b w:val="false"/>
          <w:i w:val="false"/>
          <w:color w:val="ff0000"/>
          <w:sz w:val="28"/>
        </w:rPr>
        <w:t>№ 29-5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24.05.2018 </w:t>
      </w:r>
      <w:r>
        <w:rPr>
          <w:rFonts w:ascii="Times New Roman"/>
          <w:b w:val="false"/>
          <w:i w:val="false"/>
          <w:color w:val="ff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10.08.2018 </w:t>
      </w:r>
      <w:r>
        <w:rPr>
          <w:rFonts w:ascii="Times New Roman"/>
          <w:b w:val="false"/>
          <w:i w:val="false"/>
          <w:color w:val="ff0000"/>
          <w:sz w:val="28"/>
        </w:rPr>
        <w:t>№ 34-3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05.09.2018 </w:t>
      </w:r>
      <w:r>
        <w:rPr>
          <w:rFonts w:ascii="Times New Roman"/>
          <w:b w:val="false"/>
          <w:i w:val="false"/>
          <w:color w:val="000000"/>
          <w:sz w:val="28"/>
        </w:rPr>
        <w:t>№ 35-3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05.10.2018 </w:t>
      </w:r>
      <w:r>
        <w:rPr>
          <w:rFonts w:ascii="Times New Roman"/>
          <w:b w:val="false"/>
          <w:i w:val="false"/>
          <w:color w:val="ff0000"/>
          <w:sz w:val="28"/>
        </w:rPr>
        <w:t>№ 36-5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23.11.2018 </w:t>
      </w:r>
      <w:r>
        <w:rPr>
          <w:rFonts w:ascii="Times New Roman"/>
          <w:b w:val="false"/>
          <w:i w:val="false"/>
          <w:color w:val="ff0000"/>
          <w:sz w:val="28"/>
        </w:rPr>
        <w:t>№ 38-3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города на 2018 год в сумме 41 436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Таразского городского маслихата Жамбылской области от 14.03.2018 </w:t>
      </w:r>
      <w:r>
        <w:rPr>
          <w:rFonts w:ascii="Times New Roman"/>
          <w:b w:val="false"/>
          <w:i w:val="false"/>
          <w:color w:val="ff0000"/>
          <w:sz w:val="28"/>
        </w:rPr>
        <w:t>№ 29-5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24.05.2018 </w:t>
      </w:r>
      <w:r>
        <w:rPr>
          <w:rFonts w:ascii="Times New Roman"/>
          <w:b w:val="false"/>
          <w:i w:val="false"/>
          <w:color w:val="ff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05.09.2018 </w:t>
      </w:r>
      <w:r>
        <w:rPr>
          <w:rFonts w:ascii="Times New Roman"/>
          <w:b w:val="false"/>
          <w:i w:val="false"/>
          <w:color w:val="ff0000"/>
          <w:sz w:val="28"/>
        </w:rPr>
        <w:t>№ 35-3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05.10.2018 </w:t>
      </w:r>
      <w:r>
        <w:rPr>
          <w:rFonts w:ascii="Times New Roman"/>
          <w:b w:val="false"/>
          <w:i w:val="false"/>
          <w:color w:val="ff0000"/>
          <w:sz w:val="28"/>
        </w:rPr>
        <w:t>№ 36-5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23.11.2018 </w:t>
      </w:r>
      <w:r>
        <w:rPr>
          <w:rFonts w:ascii="Times New Roman"/>
          <w:b w:val="false"/>
          <w:i w:val="false"/>
          <w:color w:val="ff0000"/>
          <w:sz w:val="28"/>
        </w:rPr>
        <w:t>№ 38-3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городского бюджета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решением Таразского городского маслихата Жамбылской области от 14.03.2018 </w:t>
      </w:r>
      <w:r>
        <w:rPr>
          <w:rFonts w:ascii="Times New Roman"/>
          <w:b w:val="false"/>
          <w:i w:val="false"/>
          <w:color w:val="000000"/>
          <w:sz w:val="28"/>
        </w:rPr>
        <w:t>№ 29-5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и публикацию на интернет-ресурсе данного решения возложить на постоянную комиссию городского маслихата по бюджету и социально-экономическому развитию города.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 момента государственной регистрации в органах юстиции и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Таразского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Кайназарова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№27-3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Тараза на 2018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Таразского городского маслихата Жамбылской области от 23.11.2018 </w:t>
      </w:r>
      <w:r>
        <w:rPr>
          <w:rFonts w:ascii="Times New Roman"/>
          <w:b w:val="false"/>
          <w:i w:val="false"/>
          <w:color w:val="ff0000"/>
          <w:sz w:val="28"/>
        </w:rPr>
        <w:t>№ 38-3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47100749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8638226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2818784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2818784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2052057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2052057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2923090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527295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2139718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1801965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1801965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337753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279592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36102206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36102206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36102206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29"/>
        <w:gridCol w:w="1229"/>
        <w:gridCol w:w="6093"/>
        <w:gridCol w:w="28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46524040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23362249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5344693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3005988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14681626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14182299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2034160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2034160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15754734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10281030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6857683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3423347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системы водоснабжения и водоотведения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2767686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867397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2917669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2917669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2917669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-4103588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4103588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1430"/>
        <w:gridCol w:w="1430"/>
        <w:gridCol w:w="1827"/>
        <w:gridCol w:w="6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5719190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5719190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5719190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1384398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7"/>
        <w:gridCol w:w="2047"/>
        <w:gridCol w:w="2047"/>
        <w:gridCol w:w="2499"/>
        <w:gridCol w:w="42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№27-3 от 22 декабря 2017 года</w:t>
            </w:r>
          </w:p>
        </w:tc>
      </w:tr>
    </w:tbl>
    <w:bookmarkStart w:name="z28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45242941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7937849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2438020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718113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496903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3842835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3522330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3522330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320505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279905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33351945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33351945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33351945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30"/>
        <w:gridCol w:w="1230"/>
        <w:gridCol w:w="6089"/>
        <w:gridCol w:w="2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"/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45132713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23212286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14405425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13879641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2594842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14978824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8585008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4880980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3704028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2065278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2065278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1570878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1570878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-59772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1430"/>
        <w:gridCol w:w="1430"/>
        <w:gridCol w:w="1827"/>
        <w:gridCol w:w="6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</w:tc>
        <w:tc>
          <w:tcPr>
            <w:tcW w:w="6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3230980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3230980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3230980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9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7"/>
        <w:gridCol w:w="2047"/>
        <w:gridCol w:w="2047"/>
        <w:gridCol w:w="2499"/>
        <w:gridCol w:w="42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"/>
        </w:tc>
        <w:tc>
          <w:tcPr>
            <w:tcW w:w="4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"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3171208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3171208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3171208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Таразского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№27-3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</w:tr>
    </w:tbl>
    <w:bookmarkStart w:name="z52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Тараза на 2020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"/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45242452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8081875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2768362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2768362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2113072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2113072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2474587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1504128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728883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504356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3947978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3622665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3622665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284104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33100642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33100642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30"/>
        <w:gridCol w:w="1230"/>
        <w:gridCol w:w="6089"/>
        <w:gridCol w:w="2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"/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45331472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24051668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14893235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14355383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2741463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15423279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9024028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3664028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-269020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1430"/>
        <w:gridCol w:w="1430"/>
        <w:gridCol w:w="1827"/>
        <w:gridCol w:w="6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6"/>
        </w:tc>
        <w:tc>
          <w:tcPr>
            <w:tcW w:w="6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8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9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7"/>
        <w:gridCol w:w="2047"/>
        <w:gridCol w:w="2047"/>
        <w:gridCol w:w="2499"/>
        <w:gridCol w:w="42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0"/>
        </w:tc>
        <w:tc>
          <w:tcPr>
            <w:tcW w:w="4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2"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3230980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3230980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3230980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27-3 от 22 декабря 2017 года</w:t>
            </w:r>
          </w:p>
        </w:tc>
      </w:tr>
    </w:tbl>
    <w:bookmarkStart w:name="z75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Перечень бюджетных программ, не подлежащих секвестру в процессе исполнения городского бюджета на 2018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4"/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6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№27-3 от 22 декабря 2017 года</w:t>
            </w:r>
          </w:p>
        </w:tc>
      </w:tr>
    </w:tbl>
    <w:bookmarkStart w:name="z76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бюджет города Тараза от продажи земельных участков сельскохозяйственного назначения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7"/>
        <w:gridCol w:w="2323"/>
        <w:gridCol w:w="1497"/>
        <w:gridCol w:w="2323"/>
        <w:gridCol w:w="3162"/>
        <w:gridCol w:w="14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8"/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0"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сельскохозяйственного назначения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