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9539" w14:textId="e6d9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28 ноября 2017 года № 25-5. Зарегистрировано Департаментом юстиции Жамбылской области 8 декабря 2017 года № 3618. Утратило силу решением Таразского городского маслихата Жамбылской области от 16 сентября 2021 года № 7-4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16.09.2021 </w:t>
      </w:r>
      <w:r>
        <w:rPr>
          <w:rFonts w:ascii="Times New Roman"/>
          <w:b w:val="false"/>
          <w:i w:val="false"/>
          <w:color w:val="ff0000"/>
          <w:sz w:val="28"/>
        </w:rPr>
        <w:t>№ 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Таразского городского маслихата по коммунальному хозяйству, благоустройству, охране окружающей среды и земельным отношениям.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К. Жетибаев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2017 года № 25-5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местным исполнительным органом города. 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целью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отдел жилищно-коммунального хозяйства, пассажирского транспорта и автомобильных дорог акимата города Тараз.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2"/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</w:t>
      </w:r>
      <w:r>
        <w:rPr>
          <w:rFonts w:ascii="Times New Roman"/>
          <w:b w:val="false"/>
          <w:i w:val="false"/>
          <w:color w:val="000000"/>
          <w:sz w:val="28"/>
        </w:rPr>
        <w:t>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7"/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