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b396" w14:textId="fcfb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2016 года №13-3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ноября 2017 года № 25-3. Зарегистрировано Департаментом юстиции Жамбылской области 29 ноября 2017 года № 3603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2017 года в газете "Жамбыл Тараз" №1)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"43 116 786" заменить цифрами "43 221 696";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"7 729 662" заменить цифрами "7 811 808";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"123 826" заменить цифрами "148 290";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"740 313" заменить цифрами "828 090";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"34 522 985" заменить цифрами "34 433 508";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"46 145 052" заменить цифрами "46 256 484";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"636 036" заменить цифрами "629 514".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момента государственной регистрации в органах юстиции и вводится в действие с 1 января 2017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Таразского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№13-3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43 221 696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7 811 808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2 310 706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46 256 484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21 746 191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4 911 632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12 619 082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16 549 684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10 885 380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2 409 765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-3 664 302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1716"/>
        <w:gridCol w:w="6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6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493 274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0"/>
        <w:gridCol w:w="633"/>
        <w:gridCol w:w="633"/>
        <w:gridCol w:w="2881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