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e3f3" w14:textId="36ee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23 декабря 2016 года №13-3 "О городском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18 августа 2017 года № 22-3. Зарегистрировано Департаментом юстиции Жамбылской области 22 августа 2017 года № 3510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№13-3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2017-2019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3261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5 января 2017 года в газете "Жамбыл Тараз" №1)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"42 012 267" заменить цифрами "42 597 523";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"7 534 229" заменить цифрами "7 631 362";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"125 759" заменить цифрами "138 626";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"369 118" заменить цифрами "778 642";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"33 983 161" заменить цифрами "34 048 893";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"45 102 533" заменить цифрами "45 637 789";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"574 036" заменить цифрами "624 036";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"574 036" заменить цифрами "624 036";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"73 314" заменить цифрами "62 814".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 момента государственной регистрации в органах юстиции и вводится в действие с 1 января 2017 года.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Таразского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Таразского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Джузанов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№22-3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авуста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№13-3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2016 года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2017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"/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42597523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7631362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2159791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1231976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672519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559141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387734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327492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327492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778642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267241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267241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511401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456401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34048893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34048893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34048893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30"/>
        <w:gridCol w:w="1230"/>
        <w:gridCol w:w="6089"/>
        <w:gridCol w:w="2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"/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45637789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21622314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4939867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13152393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12601730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16775188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11500878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5057032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6443846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2618422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2618422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-3664302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1430"/>
        <w:gridCol w:w="1430"/>
        <w:gridCol w:w="1827"/>
        <w:gridCol w:w="6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6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3171028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3171028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3171028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0"/>
        <w:gridCol w:w="633"/>
        <w:gridCol w:w="633"/>
        <w:gridCol w:w="2881"/>
        <w:gridCol w:w="36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"/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