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754c" w14:textId="d3f7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20 июня 2017 года № 469. Зарегистрировано Департаментом юстиции Жамбылской области 26 июня 2017 года № 3474. Утратило силу постановлением акимата города Тараз Жамбылской области от 15 июля 2020 года № 2107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15.07.2020 </w:t>
      </w:r>
      <w:r>
        <w:rPr>
          <w:rFonts w:ascii="Times New Roman"/>
          <w:b w:val="false"/>
          <w:i w:val="false"/>
          <w:color w:val="ff0000"/>
          <w:sz w:val="28"/>
        </w:rPr>
        <w:t>№ 2107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за проезд на регулярных автомобильных перевозках пассажиров и багажа в городе Тараз для всех пассажиров – 65 (шестьдесят пять)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учащихся школ (1-11 классы) – 30 (тридцать)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месячный проездной билет для учащихся школ – 1000 (тысяча)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Тараз от 26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сентября 2016 года в газете "Жамбыл-Тараз".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Ахаева Максата Кенесхановича.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Таразского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Кулекеев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июня 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