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b0b6" w14:textId="83db0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аппарата Таразского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16 июня 2017 года № 20-9. Зарегистрировано Департаментом юстиции Жамбылской области 20 июня 2017 года № 3464. Утратило силу решением Таразского городского маслихата Жамбылской области от 14 марта 2018 года № 29-9</w:t>
      </w:r>
    </w:p>
    <w:p>
      <w:pPr>
        <w:spacing w:after="0"/>
        <w:ind w:left="0"/>
        <w:jc w:val="both"/>
      </w:pPr>
      <w:r>
        <w:rPr>
          <w:rFonts w:ascii="Times New Roman"/>
          <w:b w:val="false"/>
          <w:i w:val="false"/>
          <w:color w:val="ff0000"/>
          <w:sz w:val="28"/>
        </w:rPr>
        <w:t xml:space="preserve">
      Сноска. Утратило силу решением Таразского городского маслихата Жамбылской области от 14.03.2018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Таразский городской маслихат </w:t>
      </w:r>
      <w:r>
        <w:rPr>
          <w:rFonts w:ascii="Times New Roman"/>
          <w:b/>
          <w:i w:val="false"/>
          <w:color w:val="000000"/>
          <w:sz w:val="28"/>
        </w:rPr>
        <w:t>РЕШИЛ:</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аппарата Таразского городского маслихата.</w:t>
      </w:r>
    </w:p>
    <w:bookmarkEnd w:id="1"/>
    <w:bookmarkStart w:name="z5" w:id="2"/>
    <w:p>
      <w:pPr>
        <w:spacing w:after="0"/>
        <w:ind w:left="0"/>
        <w:jc w:val="both"/>
      </w:pPr>
      <w:r>
        <w:rPr>
          <w:rFonts w:ascii="Times New Roman"/>
          <w:b w:val="false"/>
          <w:i w:val="false"/>
          <w:color w:val="000000"/>
          <w:sz w:val="28"/>
        </w:rPr>
        <w:t xml:space="preserve">
      2. Признать утратившим силу решение Таразского городского маслихата от 11 марта 2016 года </w:t>
      </w:r>
      <w:r>
        <w:rPr>
          <w:rFonts w:ascii="Times New Roman"/>
          <w:b w:val="false"/>
          <w:i w:val="false"/>
          <w:color w:val="000000"/>
          <w:sz w:val="28"/>
        </w:rPr>
        <w:t>№52-9</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аппарата Таразского городского маслихата" (зарегистрировано в Реестре государственной регистрации нормативных правовых актов </w:t>
      </w:r>
      <w:r>
        <w:rPr>
          <w:rFonts w:ascii="Times New Roman"/>
          <w:b w:val="false"/>
          <w:i w:val="false"/>
          <w:color w:val="000000"/>
          <w:sz w:val="28"/>
        </w:rPr>
        <w:t>№3014</w:t>
      </w:r>
      <w:r>
        <w:rPr>
          <w:rFonts w:ascii="Times New Roman"/>
          <w:b w:val="false"/>
          <w:i w:val="false"/>
          <w:color w:val="000000"/>
          <w:sz w:val="28"/>
        </w:rPr>
        <w:t>, опубликовано в газете "Жамбыл-Тараз" от 6 апреля 2016 года №14).</w:t>
      </w:r>
    </w:p>
    <w:bookmarkEnd w:id="2"/>
    <w:bookmarkStart w:name="z6"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Таразского городского маслихата Б.Серику.</w:t>
      </w:r>
    </w:p>
    <w:bookmarkEnd w:id="3"/>
    <w:bookmarkStart w:name="z7" w:id="4"/>
    <w:p>
      <w:pPr>
        <w:spacing w:after="0"/>
        <w:ind w:left="0"/>
        <w:jc w:val="both"/>
      </w:pPr>
      <w:r>
        <w:rPr>
          <w:rFonts w:ascii="Times New Roman"/>
          <w:b w:val="false"/>
          <w:i w:val="false"/>
          <w:color w:val="000000"/>
          <w:sz w:val="28"/>
        </w:rPr>
        <w:t>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Таразского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Таразского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городского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Булекбаев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решением</w:t>
            </w:r>
            <w:r>
              <w:br/>
            </w:r>
            <w:r>
              <w:rPr>
                <w:rFonts w:ascii="Times New Roman"/>
                <w:b w:val="false"/>
                <w:i w:val="false"/>
                <w:color w:val="000000"/>
                <w:sz w:val="20"/>
              </w:rPr>
              <w:t>Таразского городского маслихата</w:t>
            </w:r>
            <w:r>
              <w:br/>
            </w:r>
            <w:r>
              <w:rPr>
                <w:rFonts w:ascii="Times New Roman"/>
                <w:b w:val="false"/>
                <w:i w:val="false"/>
                <w:color w:val="000000"/>
                <w:sz w:val="20"/>
              </w:rPr>
              <w:t>oт 16 июня 2017 года №20-9</w:t>
            </w:r>
          </w:p>
        </w:tc>
      </w:tr>
    </w:tbl>
    <w:bookmarkStart w:name="z12" w:id="5"/>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аппарата Таразского городского маслихата</w:t>
      </w:r>
    </w:p>
    <w:bookmarkEnd w:id="5"/>
    <w:bookmarkStart w:name="z13" w:id="6"/>
    <w:p>
      <w:pPr>
        <w:spacing w:after="0"/>
        <w:ind w:left="0"/>
        <w:jc w:val="left"/>
      </w:pPr>
      <w:r>
        <w:rPr>
          <w:rFonts w:ascii="Times New Roman"/>
          <w:b/>
          <w:i w:val="false"/>
          <w:color w:val="000000"/>
        </w:rPr>
        <w:t xml:space="preserve"> Глава 1. Общие положения</w:t>
      </w:r>
    </w:p>
    <w:bookmarkEnd w:id="6"/>
    <w:bookmarkStart w:name="z14" w:id="7"/>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аппарата Таразского городского маслихата (далее – Методика) разработана в соответствии с пунктом 5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№14637</w:t>
      </w:r>
      <w:r>
        <w:rPr>
          <w:rFonts w:ascii="Times New Roman"/>
          <w:b w:val="false"/>
          <w:i w:val="false"/>
          <w:color w:val="000000"/>
          <w:sz w:val="28"/>
        </w:rPr>
        <w:t>) и определяет алгоритм оценки деятельности административных государственных служащих корпуса "Б" (далее – служащие корпуса "Б") аппарата Таразского городского маслихата (далее – служащие корпуса "Б").</w:t>
      </w:r>
    </w:p>
    <w:bookmarkEnd w:id="7"/>
    <w:bookmarkStart w:name="z15" w:id="8"/>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8"/>
    <w:bookmarkStart w:name="z16" w:id="9"/>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9"/>
    <w:bookmarkStart w:name="z17" w:id="10"/>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0"/>
    <w:bookmarkStart w:name="z18" w:id="11"/>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1"/>
    <w:bookmarkStart w:name="z19" w:id="12"/>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2"/>
    <w:bookmarkStart w:name="z20" w:id="13"/>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3"/>
    <w:bookmarkStart w:name="z21" w:id="14"/>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4"/>
    <w:bookmarkStart w:name="z22" w:id="15"/>
    <w:p>
      <w:pPr>
        <w:spacing w:after="0"/>
        <w:ind w:left="0"/>
        <w:jc w:val="both"/>
      </w:pPr>
      <w:r>
        <w:rPr>
          <w:rFonts w:ascii="Times New Roman"/>
          <w:b w:val="false"/>
          <w:i w:val="false"/>
          <w:color w:val="000000"/>
          <w:sz w:val="28"/>
        </w:rPr>
        <w:t xml:space="preserve">
      Непосредственным руководителем служащего корпуса "Б" является </w:t>
      </w:r>
    </w:p>
    <w:bookmarkEnd w:id="15"/>
    <w:bookmarkStart w:name="z23" w:id="16"/>
    <w:p>
      <w:pPr>
        <w:spacing w:after="0"/>
        <w:ind w:left="0"/>
        <w:jc w:val="both"/>
      </w:pPr>
      <w:r>
        <w:rPr>
          <w:rFonts w:ascii="Times New Roman"/>
          <w:b w:val="false"/>
          <w:i w:val="false"/>
          <w:color w:val="000000"/>
          <w:sz w:val="28"/>
        </w:rPr>
        <w:t>
      лицо, которому он подчиняется согласно своей должностной инструкции.</w:t>
      </w:r>
    </w:p>
    <w:bookmarkEnd w:id="16"/>
    <w:bookmarkStart w:name="z24" w:id="17"/>
    <w:p>
      <w:pPr>
        <w:spacing w:after="0"/>
        <w:ind w:left="0"/>
        <w:jc w:val="both"/>
      </w:pPr>
      <w:r>
        <w:rPr>
          <w:rFonts w:ascii="Times New Roman"/>
          <w:b w:val="false"/>
          <w:i w:val="false"/>
          <w:color w:val="000000"/>
          <w:sz w:val="28"/>
        </w:rPr>
        <w:t>
      5. Годовая оценка складывается из:</w:t>
      </w:r>
    </w:p>
    <w:bookmarkEnd w:id="17"/>
    <w:bookmarkStart w:name="z25" w:id="18"/>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18"/>
    <w:bookmarkStart w:name="z26" w:id="19"/>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19"/>
    <w:bookmarkStart w:name="z27" w:id="20"/>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служба управления персоналом.</w:t>
      </w:r>
    </w:p>
    <w:bookmarkEnd w:id="20"/>
    <w:bookmarkStart w:name="z28" w:id="21"/>
    <w:p>
      <w:pPr>
        <w:spacing w:after="0"/>
        <w:ind w:left="0"/>
        <w:jc w:val="both"/>
      </w:pPr>
      <w:r>
        <w:rPr>
          <w:rFonts w:ascii="Times New Roman"/>
          <w:b w:val="false"/>
          <w:i w:val="false"/>
          <w:color w:val="000000"/>
          <w:sz w:val="28"/>
        </w:rPr>
        <w:t>
      Председателем Комиссии является секретарь маслихата.</w:t>
      </w:r>
    </w:p>
    <w:bookmarkEnd w:id="21"/>
    <w:bookmarkStart w:name="z29" w:id="22"/>
    <w:p>
      <w:pPr>
        <w:spacing w:after="0"/>
        <w:ind w:left="0"/>
        <w:jc w:val="both"/>
      </w:pPr>
      <w:r>
        <w:rPr>
          <w:rFonts w:ascii="Times New Roman"/>
          <w:b w:val="false"/>
          <w:i w:val="false"/>
          <w:color w:val="000000"/>
          <w:sz w:val="28"/>
        </w:rPr>
        <w:t>
      В состав комиссии разрешается включить депутатов соответствующего маслихата по согласованию.</w:t>
      </w:r>
    </w:p>
    <w:bookmarkEnd w:id="22"/>
    <w:bookmarkStart w:name="z30" w:id="23"/>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3"/>
    <w:bookmarkStart w:name="z31" w:id="24"/>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w:t>
      </w:r>
    </w:p>
    <w:bookmarkEnd w:id="24"/>
    <w:bookmarkStart w:name="z32" w:id="25"/>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5"/>
    <w:bookmarkStart w:name="z33" w:id="26"/>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6"/>
    <w:bookmarkStart w:name="z34" w:id="27"/>
    <w:p>
      <w:pPr>
        <w:spacing w:after="0"/>
        <w:ind w:left="0"/>
        <w:jc w:val="both"/>
      </w:pPr>
      <w:r>
        <w:rPr>
          <w:rFonts w:ascii="Times New Roman"/>
          <w:b w:val="false"/>
          <w:i w:val="false"/>
          <w:color w:val="000000"/>
          <w:sz w:val="28"/>
        </w:rPr>
        <w:t xml:space="preserve">
      Секретарем Комиссии по оценке является сотрудник службы управления персоналом аппарата городского маслихата. Секретарь Комиссии по оценке не принимает участие в голосовании. </w:t>
      </w:r>
    </w:p>
    <w:bookmarkEnd w:id="27"/>
    <w:bookmarkStart w:name="z35" w:id="28"/>
    <w:p>
      <w:pPr>
        <w:spacing w:after="0"/>
        <w:ind w:left="0"/>
        <w:jc w:val="left"/>
      </w:pPr>
      <w:r>
        <w:rPr>
          <w:rFonts w:ascii="Times New Roman"/>
          <w:b/>
          <w:i w:val="false"/>
          <w:color w:val="000000"/>
        </w:rPr>
        <w:t xml:space="preserve"> Глава 2. Составление индивидуального плана работы</w:t>
      </w:r>
    </w:p>
    <w:bookmarkEnd w:id="28"/>
    <w:bookmarkStart w:name="z36" w:id="29"/>
    <w:p>
      <w:pPr>
        <w:spacing w:after="0"/>
        <w:ind w:left="0"/>
        <w:jc w:val="both"/>
      </w:pPr>
      <w:r>
        <w:rPr>
          <w:rFonts w:ascii="Times New Roman"/>
          <w:b w:val="false"/>
          <w:i w:val="false"/>
          <w:color w:val="000000"/>
          <w:sz w:val="28"/>
        </w:rPr>
        <w:t>
      10. Индивидуальный план работы служащего корпуса "Б" составляется не позднее десятого января следующего года, служащим корпуса "Б" и его 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9"/>
    <w:bookmarkStart w:name="z37" w:id="30"/>
    <w:p>
      <w:pPr>
        <w:spacing w:after="0"/>
        <w:ind w:left="0"/>
        <w:jc w:val="both"/>
      </w:pPr>
      <w:r>
        <w:rPr>
          <w:rFonts w:ascii="Times New Roman"/>
          <w:b w:val="false"/>
          <w:i w:val="false"/>
          <w:color w:val="000000"/>
          <w:sz w:val="28"/>
        </w:rPr>
        <w:t>
      11. При назначении служащего корпуса "Б" на должность по истечении указанного в пункте 10 настоящей Методики срока, индивидуальный план работы служащего корпуса "Б" на занимаемой должности составляется в течение десяти рабочих дней со дня назначения его на должность.</w:t>
      </w:r>
    </w:p>
    <w:bookmarkEnd w:id="30"/>
    <w:bookmarkStart w:name="z38" w:id="31"/>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31"/>
    <w:bookmarkStart w:name="z39" w:id="32"/>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p>
    <w:bookmarkEnd w:id="32"/>
    <w:bookmarkStart w:name="z40" w:id="33"/>
    <w:p>
      <w:pPr>
        <w:spacing w:after="0"/>
        <w:ind w:left="0"/>
        <w:jc w:val="left"/>
      </w:pPr>
      <w:r>
        <w:rPr>
          <w:rFonts w:ascii="Times New Roman"/>
          <w:b/>
          <w:i w:val="false"/>
          <w:color w:val="000000"/>
        </w:rPr>
        <w:t xml:space="preserve"> Глава 3. Подготовка к проведению оценки</w:t>
      </w:r>
    </w:p>
    <w:bookmarkEnd w:id="33"/>
    <w:bookmarkStart w:name="z41" w:id="34"/>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34"/>
    <w:bookmarkStart w:name="z42" w:id="35"/>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5"/>
    <w:bookmarkStart w:name="z43" w:id="36"/>
    <w:p>
      <w:pPr>
        <w:spacing w:after="0"/>
        <w:ind w:left="0"/>
        <w:jc w:val="left"/>
      </w:pPr>
      <w:r>
        <w:rPr>
          <w:rFonts w:ascii="Times New Roman"/>
          <w:b/>
          <w:i w:val="false"/>
          <w:color w:val="000000"/>
        </w:rPr>
        <w:t xml:space="preserve"> Глава 4. Квартальная оценка исполнения должностных обязанностей</w:t>
      </w:r>
    </w:p>
    <w:bookmarkEnd w:id="36"/>
    <w:bookmarkStart w:name="z44" w:id="37"/>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7"/>
    <w:bookmarkStart w:name="z45" w:id="38"/>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8"/>
    <w:bookmarkStart w:name="z46" w:id="39"/>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39"/>
    <w:bookmarkStart w:name="z47" w:id="40"/>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40"/>
    <w:bookmarkStart w:name="z48" w:id="41"/>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1"/>
    <w:bookmarkStart w:name="z49" w:id="42"/>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2"/>
    <w:bookmarkStart w:name="z50" w:id="43"/>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3"/>
    <w:bookmarkStart w:name="z51" w:id="44"/>
    <w:p>
      <w:pPr>
        <w:spacing w:after="0"/>
        <w:ind w:left="0"/>
        <w:jc w:val="both"/>
      </w:pPr>
      <w:r>
        <w:rPr>
          <w:rFonts w:ascii="Times New Roman"/>
          <w:b w:val="false"/>
          <w:i w:val="false"/>
          <w:color w:val="000000"/>
          <w:sz w:val="28"/>
        </w:rPr>
        <w:t>
      Источниками информации о фактах нарушения исполнительской дисциплины служат документально подтвержденные сведения от службы управления документооборотом, непосредственного руководителя служащего корпуса "Б".</w:t>
      </w:r>
    </w:p>
    <w:bookmarkEnd w:id="44"/>
    <w:bookmarkStart w:name="z52" w:id="45"/>
    <w:p>
      <w:pPr>
        <w:spacing w:after="0"/>
        <w:ind w:left="0"/>
        <w:jc w:val="both"/>
      </w:pPr>
      <w:r>
        <w:rPr>
          <w:rFonts w:ascii="Times New Roman"/>
          <w:b w:val="false"/>
          <w:i w:val="false"/>
          <w:color w:val="000000"/>
          <w:sz w:val="28"/>
        </w:rPr>
        <w:t>
      21. К нарушению трудовой дисциплины относятся:</w:t>
      </w:r>
    </w:p>
    <w:bookmarkEnd w:id="45"/>
    <w:bookmarkStart w:name="z53" w:id="46"/>
    <w:p>
      <w:pPr>
        <w:spacing w:after="0"/>
        <w:ind w:left="0"/>
        <w:jc w:val="both"/>
      </w:pPr>
      <w:r>
        <w:rPr>
          <w:rFonts w:ascii="Times New Roman"/>
          <w:b w:val="false"/>
          <w:i w:val="false"/>
          <w:color w:val="000000"/>
          <w:sz w:val="28"/>
        </w:rPr>
        <w:t>
      1) отсутствие на работе без уважительной причины;</w:t>
      </w:r>
    </w:p>
    <w:bookmarkEnd w:id="46"/>
    <w:bookmarkStart w:name="z54" w:id="47"/>
    <w:p>
      <w:pPr>
        <w:spacing w:after="0"/>
        <w:ind w:left="0"/>
        <w:jc w:val="both"/>
      </w:pPr>
      <w:r>
        <w:rPr>
          <w:rFonts w:ascii="Times New Roman"/>
          <w:b w:val="false"/>
          <w:i w:val="false"/>
          <w:color w:val="000000"/>
          <w:sz w:val="28"/>
        </w:rPr>
        <w:t>
      2) нарушения служащими служебной этики.</w:t>
      </w:r>
    </w:p>
    <w:bookmarkEnd w:id="47"/>
    <w:bookmarkStart w:name="z55" w:id="48"/>
    <w:p>
      <w:pPr>
        <w:spacing w:after="0"/>
        <w:ind w:left="0"/>
        <w:jc w:val="both"/>
      </w:pPr>
      <w:r>
        <w:rPr>
          <w:rFonts w:ascii="Times New Roman"/>
          <w:b w:val="false"/>
          <w:i w:val="false"/>
          <w:color w:val="000000"/>
          <w:sz w:val="28"/>
        </w:rPr>
        <w:t xml:space="preserve">
      Источниками информации о фактах нарушения трудовой дисциплины </w:t>
      </w:r>
    </w:p>
    <w:bookmarkEnd w:id="48"/>
    <w:bookmarkStart w:name="z56" w:id="49"/>
    <w:p>
      <w:pPr>
        <w:spacing w:after="0"/>
        <w:ind w:left="0"/>
        <w:jc w:val="both"/>
      </w:pPr>
      <w:r>
        <w:rPr>
          <w:rFonts w:ascii="Times New Roman"/>
          <w:b w:val="false"/>
          <w:i w:val="false"/>
          <w:color w:val="000000"/>
          <w:sz w:val="28"/>
        </w:rPr>
        <w:t xml:space="preserve">
      служат документально подтвержденные сведения от службы управления персоналом, подтвержденные сведения непосредственного руководителя служащего корпуса "Б". </w:t>
      </w:r>
    </w:p>
    <w:bookmarkEnd w:id="49"/>
    <w:bookmarkStart w:name="z57" w:id="50"/>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p>
    <w:bookmarkEnd w:id="50"/>
    <w:bookmarkStart w:name="z58" w:id="51"/>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1"/>
    <w:bookmarkStart w:name="z59" w:id="52"/>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и службы управления документооборотом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2"/>
    <w:bookmarkStart w:name="z60" w:id="53"/>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заверяется служащим корпуса "Б".</w:t>
      </w:r>
    </w:p>
    <w:bookmarkEnd w:id="53"/>
    <w:bookmarkStart w:name="z61" w:id="54"/>
    <w:p>
      <w:pPr>
        <w:spacing w:after="0"/>
        <w:ind w:left="0"/>
        <w:jc w:val="both"/>
      </w:pPr>
      <w:r>
        <w:rPr>
          <w:rFonts w:ascii="Times New Roman"/>
          <w:b w:val="false"/>
          <w:i w:val="false"/>
          <w:color w:val="000000"/>
          <w:sz w:val="28"/>
        </w:rPr>
        <w:t>
      Отказ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54"/>
    <w:bookmarkStart w:name="z62" w:id="55"/>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5"/>
    <w:bookmarkStart w:name="z6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171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14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где:</w:t>
      </w:r>
    </w:p>
    <w:bookmarkEnd w:id="57"/>
    <w:bookmarkStart w:name="z65"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558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88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квартальная оценка;</w:t>
      </w:r>
      <w:r>
        <w:br/>
      </w:r>
      <w:r>
        <w:rPr>
          <w:rFonts w:ascii="Times New Roman"/>
          <w:b w:val="false"/>
          <w:i w:val="false"/>
          <w:color w:val="000000"/>
          <w:sz w:val="28"/>
        </w:rPr>
        <w:t>
</w:t>
      </w:r>
    </w:p>
    <w:bookmarkStart w:name="z66" w:id="59"/>
    <w:p>
      <w:pPr>
        <w:spacing w:after="0"/>
        <w:ind w:left="0"/>
        <w:jc w:val="both"/>
      </w:pPr>
      <w:r>
        <w:rPr>
          <w:rFonts w:ascii="Times New Roman"/>
          <w:b w:val="false"/>
          <w:i w:val="false"/>
          <w:color w:val="000000"/>
          <w:sz w:val="28"/>
        </w:rPr>
        <w:t>
      а – поощрительные баллы;</w:t>
      </w:r>
    </w:p>
    <w:bookmarkEnd w:id="59"/>
    <w:bookmarkStart w:name="z67" w:id="60"/>
    <w:p>
      <w:pPr>
        <w:spacing w:after="0"/>
        <w:ind w:left="0"/>
        <w:jc w:val="both"/>
      </w:pPr>
      <w:r>
        <w:rPr>
          <w:rFonts w:ascii="Times New Roman"/>
          <w:b w:val="false"/>
          <w:i w:val="false"/>
          <w:color w:val="000000"/>
          <w:sz w:val="28"/>
        </w:rPr>
        <w:t>
      в – штрафные баллы.</w:t>
      </w:r>
    </w:p>
    <w:bookmarkEnd w:id="60"/>
    <w:bookmarkStart w:name="z68" w:id="61"/>
    <w:p>
      <w:pPr>
        <w:spacing w:after="0"/>
        <w:ind w:left="0"/>
        <w:jc w:val="both"/>
      </w:pPr>
      <w:r>
        <w:rPr>
          <w:rFonts w:ascii="Times New Roman"/>
          <w:b w:val="false"/>
          <w:i w:val="false"/>
          <w:color w:val="000000"/>
          <w:sz w:val="28"/>
        </w:rPr>
        <w:t>
      27. Итоговая квартальная оценка выставляется по следующей шкале:</w:t>
      </w:r>
    </w:p>
    <w:bookmarkEnd w:id="61"/>
    <w:bookmarkStart w:name="z69" w:id="62"/>
    <w:p>
      <w:pPr>
        <w:spacing w:after="0"/>
        <w:ind w:left="0"/>
        <w:jc w:val="both"/>
      </w:pPr>
      <w:r>
        <w:rPr>
          <w:rFonts w:ascii="Times New Roman"/>
          <w:b w:val="false"/>
          <w:i w:val="false"/>
          <w:color w:val="000000"/>
          <w:sz w:val="28"/>
        </w:rPr>
        <w:t>
      менее 80 баллов – "неудовлетворительно", от 80 до 105 (включительно) баллов – "удовлетворительно", от 106 до 130 (включительно) баллов – "эффективно", свыше 130 баллов – "превосходно".</w:t>
      </w:r>
    </w:p>
    <w:bookmarkEnd w:id="62"/>
    <w:bookmarkStart w:name="z70" w:id="63"/>
    <w:p>
      <w:pPr>
        <w:spacing w:after="0"/>
        <w:ind w:left="0"/>
        <w:jc w:val="left"/>
      </w:pPr>
      <w:r>
        <w:rPr>
          <w:rFonts w:ascii="Times New Roman"/>
          <w:b/>
          <w:i w:val="false"/>
          <w:color w:val="000000"/>
        </w:rPr>
        <w:t xml:space="preserve"> Глава 5. Годовая оценка</w:t>
      </w:r>
    </w:p>
    <w:bookmarkEnd w:id="63"/>
    <w:bookmarkStart w:name="z71" w:id="64"/>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4"/>
    <w:bookmarkStart w:name="z72" w:id="65"/>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65"/>
    <w:bookmarkStart w:name="z73" w:id="66"/>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6"/>
    <w:bookmarkStart w:name="z74" w:id="67"/>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67"/>
    <w:bookmarkStart w:name="z75" w:id="68"/>
    <w:p>
      <w:pPr>
        <w:spacing w:after="0"/>
        <w:ind w:left="0"/>
        <w:jc w:val="both"/>
      </w:pPr>
      <w:r>
        <w:rPr>
          <w:rFonts w:ascii="Times New Roman"/>
          <w:b w:val="false"/>
          <w:i w:val="false"/>
          <w:color w:val="000000"/>
          <w:sz w:val="28"/>
        </w:rPr>
        <w:t>
      за частичное выполнение целевого показателя – 3 балла;</w:t>
      </w:r>
    </w:p>
    <w:bookmarkEnd w:id="68"/>
    <w:bookmarkStart w:name="z76" w:id="69"/>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69"/>
    <w:bookmarkStart w:name="z77" w:id="70"/>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70"/>
    <w:bookmarkStart w:name="z78" w:id="71"/>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71"/>
    <w:bookmarkStart w:name="z79" w:id="72"/>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72"/>
    <w:bookmarkStart w:name="z80" w:id="73"/>
    <w:p>
      <w:pPr>
        <w:spacing w:after="0"/>
        <w:ind w:left="0"/>
        <w:jc w:val="both"/>
      </w:pPr>
      <w:r>
        <w:rPr>
          <w:rFonts w:ascii="Times New Roman"/>
          <w:b w:val="false"/>
          <w:i w:val="false"/>
          <w:color w:val="000000"/>
          <w:sz w:val="28"/>
        </w:rPr>
        <w:t>
      32. Итоговая годовая оценка служащего корпуса "Б" вычисляется работником службы управления персоналом не позднее пяти рабочих дней до заседания Комиссии по оценке по следующей формуле:</w:t>
      </w:r>
    </w:p>
    <w:bookmarkEnd w:id="73"/>
    <w:bookmarkStart w:name="z8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37719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71900" cy="647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572"/>
        <w:gridCol w:w="310"/>
        <w:gridCol w:w="10418"/>
      </w:tblGrid>
      <w:tr>
        <w:trPr>
          <w:trHeight w:val="30" w:hRule="atLeast"/>
        </w:trPr>
        <w:tc>
          <w:tcPr>
            <w:tcW w:w="1572" w:type="dxa"/>
            <w:tcBorders/>
            <w:tcMar>
              <w:top w:w="15" w:type="dxa"/>
              <w:left w:w="15" w:type="dxa"/>
              <w:bottom w:w="15" w:type="dxa"/>
              <w:right w:w="15" w:type="dxa"/>
            </w:tcMar>
            <w:vAlign w:val="center"/>
          </w:tcPr>
          <w:bookmarkStart w:name="z82" w:id="75"/>
          <w:p>
            <w:pPr>
              <w:spacing w:after="20"/>
              <w:ind w:left="20"/>
              <w:jc w:val="both"/>
            </w:pPr>
            <w:r>
              <w:rPr>
                <w:rFonts w:ascii="Times New Roman"/>
                <w:b w:val="false"/>
                <w:i w:val="false"/>
                <w:color w:val="000000"/>
                <w:sz w:val="20"/>
              </w:rPr>
              <w:t>
где:</w:t>
            </w:r>
          </w:p>
          <w:bookmarkEnd w:id="75"/>
        </w:tc>
        <w:tc>
          <w:tcPr>
            <w:tcW w:w="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cMar>
              <w:top w:w="15" w:type="dxa"/>
              <w:left w:w="15" w:type="dxa"/>
              <w:bottom w:w="15" w:type="dxa"/>
              <w:right w:w="15" w:type="dxa"/>
            </w:tcMar>
            <w:vAlign w:val="center"/>
          </w:tcPr>
          <w:bookmarkStart w:name="z83" w:id="76"/>
          <w:p>
            <w:pPr>
              <w:spacing w:after="20"/>
              <w:ind w:left="20"/>
              <w:jc w:val="both"/>
            </w:pPr>
          </w:p>
          <w:bookmarkEnd w:id="76"/>
          <w:p>
            <w:pPr>
              <w:spacing w:after="20"/>
              <w:ind w:left="20"/>
              <w:jc w:val="both"/>
            </w:pPr>
            <w:r>
              <w:drawing>
                <wp:inline distT="0" distB="0" distL="0" distR="0">
                  <wp:extent cx="647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77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оценка;</w:t>
            </w:r>
          </w:p>
        </w:tc>
      </w:tr>
      <w:tr>
        <w:trPr>
          <w:trHeight w:val="30" w:hRule="atLeast"/>
        </w:trPr>
        <w:tc>
          <w:tcPr>
            <w:tcW w:w="1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cMar>
              <w:top w:w="15" w:type="dxa"/>
              <w:left w:w="15" w:type="dxa"/>
              <w:bottom w:w="15" w:type="dxa"/>
              <w:right w:w="15" w:type="dxa"/>
            </w:tcMar>
            <w:vAlign w:val="center"/>
          </w:tcPr>
          <w:bookmarkStart w:name="z85" w:id="77"/>
          <w:p>
            <w:pPr>
              <w:spacing w:after="20"/>
              <w:ind w:left="20"/>
              <w:jc w:val="both"/>
            </w:pPr>
          </w:p>
          <w:bookmarkEnd w:id="77"/>
          <w:p>
            <w:pPr>
              <w:spacing w:after="20"/>
              <w:ind w:left="20"/>
              <w:jc w:val="both"/>
            </w:pPr>
            <w:r>
              <w:drawing>
                <wp:inline distT="0" distB="0" distL="0" distR="0">
                  <wp:extent cx="495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81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пункте 27 настоящей Методики, приводится к пятибалльной системе оценок, а именно:</w:t>
            </w:r>
          </w:p>
        </w:tc>
      </w:tr>
      <w:tr>
        <w:trPr>
          <w:trHeight w:val="30" w:hRule="atLeast"/>
        </w:trPr>
        <w:tc>
          <w:tcPr>
            <w:tcW w:w="1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значению "неудовлетворительно" (менее 80 баллов) присваиваются 2 балла; значению "удовлетворительно" (от 80 до 105 баллов) – 3 балла; значению "эффективно" (от 106 до 130 (включительно) баллов) – 4 балла; значению "превосходно" (свыше 130 баллов) – 5 баллов;</w:t>
            </w:r>
          </w:p>
        </w:tc>
      </w:tr>
      <w:tr>
        <w:trPr>
          <w:trHeight w:val="30" w:hRule="atLeast"/>
        </w:trPr>
        <w:tc>
          <w:tcPr>
            <w:tcW w:w="15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2" w:type="dxa"/>
            <w:tcBorders/>
            <w:tcMar>
              <w:top w:w="15" w:type="dxa"/>
              <w:left w:w="15" w:type="dxa"/>
              <w:bottom w:w="15" w:type="dxa"/>
              <w:right w:w="15" w:type="dxa"/>
            </w:tcMar>
            <w:vAlign w:val="center"/>
          </w:tcPr>
          <w:bookmarkStart w:name="z88" w:id="78"/>
          <w:p>
            <w:pPr>
              <w:spacing w:after="20"/>
              <w:ind w:left="20"/>
              <w:jc w:val="both"/>
            </w:pPr>
          </w:p>
          <w:bookmarkEnd w:id="78"/>
          <w:p>
            <w:pPr>
              <w:spacing w:after="20"/>
              <w:ind w:left="20"/>
              <w:jc w:val="both"/>
            </w:pPr>
            <w:r>
              <w:drawing>
                <wp:inline distT="0" distB="0" distL="0" distR="0">
                  <wp:extent cx="673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3100" cy="457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выполнения индивидуального плана работы (среднеарифметическое значение).</w:t>
            </w:r>
          </w:p>
        </w:tc>
      </w:tr>
    </w:tbl>
    <w:bookmarkStart w:name="z89" w:id="79"/>
    <w:p>
      <w:pPr>
        <w:spacing w:after="0"/>
        <w:ind w:left="0"/>
        <w:jc w:val="both"/>
      </w:pPr>
      <w:r>
        <w:rPr>
          <w:rFonts w:ascii="Times New Roman"/>
          <w:b w:val="false"/>
          <w:i w:val="false"/>
          <w:color w:val="000000"/>
          <w:sz w:val="28"/>
        </w:rPr>
        <w:t xml:space="preserve">
      33. Итоговая годовая оценка выставляется по следующей шкале: </w:t>
      </w:r>
    </w:p>
    <w:bookmarkEnd w:id="79"/>
    <w:tbl>
      <w:tblPr>
        <w:tblW w:w="0" w:type="auto"/>
        <w:tblCellSpacing w:w="0" w:type="auto"/>
        <w:tblBorders>
          <w:top w:val="none"/>
          <w:left w:val="none"/>
          <w:bottom w:val="none"/>
          <w:right w:val="none"/>
          <w:insideH w:val="none"/>
          <w:insideV w:val="none"/>
        </w:tblBorders>
      </w:tblPr>
      <w:tblGrid>
        <w:gridCol w:w="7065"/>
        <w:gridCol w:w="1940"/>
        <w:gridCol w:w="3295"/>
      </w:tblGrid>
      <w:tr>
        <w:trPr>
          <w:trHeight w:val="30" w:hRule="atLeast"/>
        </w:trPr>
        <w:tc>
          <w:tcPr>
            <w:tcW w:w="7065" w:type="dxa"/>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менее 3 баллов</w:t>
            </w:r>
          </w:p>
          <w:bookmarkEnd w:id="80"/>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r>
              <w:br/>
            </w:r>
            <w:r>
              <w:rPr>
                <w:rFonts w:ascii="Times New Roman"/>
                <w:b w:val="false"/>
                <w:i w:val="false"/>
                <w:color w:val="000000"/>
                <w:sz w:val="20"/>
              </w:rPr>
              <w:t>
 </w:t>
            </w:r>
          </w:p>
        </w:tc>
      </w:tr>
      <w:tr>
        <w:trPr>
          <w:trHeight w:val="30" w:hRule="atLeast"/>
        </w:trPr>
        <w:tc>
          <w:tcPr>
            <w:tcW w:w="7065" w:type="dxa"/>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от 3 до 3,9 баллов</w:t>
            </w:r>
          </w:p>
          <w:bookmarkEnd w:id="81"/>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7065" w:type="dxa"/>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от 4 до 4,9 баллов</w:t>
            </w:r>
          </w:p>
          <w:bookmarkEnd w:id="82"/>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w:t>
            </w:r>
          </w:p>
        </w:tc>
      </w:tr>
      <w:tr>
        <w:trPr>
          <w:trHeight w:val="30" w:hRule="atLeast"/>
        </w:trPr>
        <w:tc>
          <w:tcPr>
            <w:tcW w:w="7065" w:type="dxa"/>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5 баллов</w:t>
            </w:r>
          </w:p>
          <w:bookmarkEnd w:id="83"/>
        </w:tc>
        <w:tc>
          <w:tcPr>
            <w:tcW w:w="19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"превосходно".</w:t>
            </w:r>
          </w:p>
        </w:tc>
      </w:tr>
    </w:tbl>
    <w:bookmarkStart w:name="z94" w:id="84"/>
    <w:p>
      <w:pPr>
        <w:spacing w:after="0"/>
        <w:ind w:left="0"/>
        <w:jc w:val="left"/>
      </w:pPr>
      <w:r>
        <w:rPr>
          <w:rFonts w:ascii="Times New Roman"/>
          <w:b/>
          <w:i w:val="false"/>
          <w:color w:val="000000"/>
        </w:rPr>
        <w:t xml:space="preserve"> Глава 6. Рассмотрение результатов оценки Комиссией</w:t>
      </w:r>
    </w:p>
    <w:bookmarkEnd w:id="84"/>
    <w:bookmarkStart w:name="z95" w:id="85"/>
    <w:p>
      <w:pPr>
        <w:spacing w:after="0"/>
        <w:ind w:left="0"/>
        <w:jc w:val="both"/>
      </w:pPr>
      <w:r>
        <w:rPr>
          <w:rFonts w:ascii="Times New Roman"/>
          <w:b w:val="false"/>
          <w:i w:val="false"/>
          <w:color w:val="000000"/>
          <w:sz w:val="28"/>
        </w:rPr>
        <w:t xml:space="preserve">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 </w:t>
      </w:r>
    </w:p>
    <w:bookmarkEnd w:id="85"/>
    <w:bookmarkStart w:name="z96" w:id="86"/>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86"/>
    <w:bookmarkStart w:name="z97" w:id="87"/>
    <w:p>
      <w:pPr>
        <w:spacing w:after="0"/>
        <w:ind w:left="0"/>
        <w:jc w:val="both"/>
      </w:pPr>
      <w:r>
        <w:rPr>
          <w:rFonts w:ascii="Times New Roman"/>
          <w:b w:val="false"/>
          <w:i w:val="false"/>
          <w:color w:val="000000"/>
          <w:sz w:val="28"/>
        </w:rPr>
        <w:t>
      1) заполненные оценочные листы;</w:t>
      </w:r>
    </w:p>
    <w:bookmarkEnd w:id="87"/>
    <w:bookmarkStart w:name="z98" w:id="88"/>
    <w:p>
      <w:pPr>
        <w:spacing w:after="0"/>
        <w:ind w:left="0"/>
        <w:jc w:val="both"/>
      </w:pPr>
      <w:r>
        <w:rPr>
          <w:rFonts w:ascii="Times New Roman"/>
          <w:b w:val="false"/>
          <w:i w:val="false"/>
          <w:color w:val="000000"/>
          <w:sz w:val="28"/>
        </w:rPr>
        <w:t>
      2) должностная инструкция служащего корпуса "Б";</w:t>
      </w:r>
    </w:p>
    <w:bookmarkEnd w:id="88"/>
    <w:bookmarkStart w:name="z99" w:id="89"/>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89"/>
    <w:bookmarkStart w:name="z100" w:id="90"/>
    <w:p>
      <w:pPr>
        <w:spacing w:after="0"/>
        <w:ind w:left="0"/>
        <w:jc w:val="both"/>
      </w:pPr>
      <w:r>
        <w:rPr>
          <w:rFonts w:ascii="Times New Roman"/>
          <w:b w:val="false"/>
          <w:i w:val="false"/>
          <w:color w:val="000000"/>
          <w:sz w:val="28"/>
        </w:rPr>
        <w:t>
      35. Комиссия рассматривает результаты оценки и принимает одно из следующих решений:</w:t>
      </w:r>
    </w:p>
    <w:bookmarkEnd w:id="90"/>
    <w:bookmarkStart w:name="z101" w:id="91"/>
    <w:p>
      <w:pPr>
        <w:spacing w:after="0"/>
        <w:ind w:left="0"/>
        <w:jc w:val="both"/>
      </w:pPr>
      <w:r>
        <w:rPr>
          <w:rFonts w:ascii="Times New Roman"/>
          <w:b w:val="false"/>
          <w:i w:val="false"/>
          <w:color w:val="000000"/>
          <w:sz w:val="28"/>
        </w:rPr>
        <w:t>
      1) утвердить результаты оценки;</w:t>
      </w:r>
    </w:p>
    <w:bookmarkEnd w:id="91"/>
    <w:bookmarkStart w:name="z102" w:id="92"/>
    <w:p>
      <w:pPr>
        <w:spacing w:after="0"/>
        <w:ind w:left="0"/>
        <w:jc w:val="both"/>
      </w:pPr>
      <w:r>
        <w:rPr>
          <w:rFonts w:ascii="Times New Roman"/>
          <w:b w:val="false"/>
          <w:i w:val="false"/>
          <w:color w:val="000000"/>
          <w:sz w:val="28"/>
        </w:rPr>
        <w:t>
      2) пересмотреть результаты оценки.</w:t>
      </w:r>
    </w:p>
    <w:bookmarkEnd w:id="92"/>
    <w:bookmarkStart w:name="z103" w:id="93"/>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p>
    <w:bookmarkEnd w:id="93"/>
    <w:bookmarkStart w:name="z104" w:id="94"/>
    <w:p>
      <w:pPr>
        <w:spacing w:after="0"/>
        <w:ind w:left="0"/>
        <w:jc w:val="both"/>
      </w:pPr>
      <w:r>
        <w:rPr>
          <w:rFonts w:ascii="Times New Roman"/>
          <w:b w:val="false"/>
          <w:i w:val="false"/>
          <w:color w:val="000000"/>
          <w:sz w:val="28"/>
        </w:rPr>
        <w:t>
      1) если эффективность деятельности служащего корпуса "Б" превышает результат оценки. При этом представляется документальное подтверждение результатов работы служащего корпуса "Б",</w:t>
      </w:r>
    </w:p>
    <w:bookmarkEnd w:id="94"/>
    <w:bookmarkStart w:name="z105" w:id="95"/>
    <w:p>
      <w:pPr>
        <w:spacing w:after="0"/>
        <w:ind w:left="0"/>
        <w:jc w:val="both"/>
      </w:pPr>
      <w:r>
        <w:rPr>
          <w:rFonts w:ascii="Times New Roman"/>
          <w:b w:val="false"/>
          <w:i w:val="false"/>
          <w:color w:val="000000"/>
          <w:sz w:val="28"/>
        </w:rPr>
        <w:t xml:space="preserve">
      2) при допущении ошибки службой управления персоналом при расчете результата оценки служащего корпуса "Б". </w:t>
      </w:r>
    </w:p>
    <w:bookmarkEnd w:id="95"/>
    <w:bookmarkStart w:name="z106" w:id="96"/>
    <w:p>
      <w:pPr>
        <w:spacing w:after="0"/>
        <w:ind w:left="0"/>
        <w:jc w:val="both"/>
      </w:pPr>
      <w:r>
        <w:rPr>
          <w:rFonts w:ascii="Times New Roman"/>
          <w:b w:val="false"/>
          <w:i w:val="false"/>
          <w:color w:val="000000"/>
          <w:sz w:val="28"/>
        </w:rPr>
        <w:t>
      36. Служба управления персоналом ознакамливает служащего корпуса "Б" с результатами оценки в течение двух рабочих дней со дня ее завершения.</w:t>
      </w:r>
    </w:p>
    <w:bookmarkEnd w:id="96"/>
    <w:bookmarkStart w:name="z107" w:id="97"/>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97"/>
    <w:bookmarkStart w:name="z108" w:id="98"/>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98"/>
    <w:bookmarkStart w:name="z109" w:id="99"/>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p>
    <w:bookmarkEnd w:id="99"/>
    <w:bookmarkStart w:name="z110" w:id="100"/>
    <w:p>
      <w:pPr>
        <w:spacing w:after="0"/>
        <w:ind w:left="0"/>
        <w:jc w:val="left"/>
      </w:pPr>
      <w:r>
        <w:rPr>
          <w:rFonts w:ascii="Times New Roman"/>
          <w:b/>
          <w:i w:val="false"/>
          <w:color w:val="000000"/>
        </w:rPr>
        <w:t xml:space="preserve"> Глава 7. Обжалование результатов оценки</w:t>
      </w:r>
    </w:p>
    <w:bookmarkEnd w:id="100"/>
    <w:bookmarkStart w:name="z111" w:id="101"/>
    <w:p>
      <w:pPr>
        <w:spacing w:after="0"/>
        <w:ind w:left="0"/>
        <w:jc w:val="both"/>
      </w:pPr>
      <w:r>
        <w:rPr>
          <w:rFonts w:ascii="Times New Roman"/>
          <w:b w:val="false"/>
          <w:i w:val="false"/>
          <w:color w:val="000000"/>
          <w:sz w:val="28"/>
        </w:rPr>
        <w:t>
      38. Обжалование решения Комиссии служащим корпуса "Б" в</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Start w:name="z113" w:id="102"/>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102"/>
    <w:bookmarkStart w:name="z114" w:id="103"/>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103"/>
    <w:bookmarkStart w:name="z115" w:id="104"/>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104"/>
    <w:bookmarkStart w:name="z116" w:id="105"/>
    <w:p>
      <w:pPr>
        <w:spacing w:after="0"/>
        <w:ind w:left="0"/>
        <w:jc w:val="left"/>
      </w:pPr>
      <w:r>
        <w:rPr>
          <w:rFonts w:ascii="Times New Roman"/>
          <w:b/>
          <w:i w:val="false"/>
          <w:color w:val="000000"/>
        </w:rPr>
        <w:t xml:space="preserve"> Глава 8. Принятие решений по результатам оценки</w:t>
      </w:r>
    </w:p>
    <w:bookmarkEnd w:id="105"/>
    <w:bookmarkStart w:name="z117" w:id="106"/>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106"/>
    <w:bookmarkStart w:name="z118" w:id="107"/>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107"/>
    <w:bookmarkStart w:name="z119" w:id="108"/>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108"/>
    <w:bookmarkStart w:name="z120" w:id="109"/>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109"/>
    <w:bookmarkStart w:name="z121" w:id="110"/>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110"/>
    <w:bookmarkStart w:name="z122" w:id="111"/>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111"/>
    <w:bookmarkStart w:name="z123" w:id="112"/>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Таразского городского маслихата</w:t>
            </w:r>
          </w:p>
        </w:tc>
      </w:tr>
    </w:tbl>
    <w:bookmarkStart w:name="z125" w:id="113"/>
    <w:p>
      <w:pPr>
        <w:spacing w:after="0"/>
        <w:ind w:left="0"/>
        <w:jc w:val="both"/>
      </w:pPr>
      <w:r>
        <w:rPr>
          <w:rFonts w:ascii="Times New Roman"/>
          <w:b w:val="false"/>
          <w:i w:val="false"/>
          <w:color w:val="000000"/>
          <w:sz w:val="28"/>
        </w:rPr>
        <w:t>
      Форма</w:t>
      </w:r>
    </w:p>
    <w:bookmarkEnd w:id="113"/>
    <w:bookmarkStart w:name="z126" w:id="114"/>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114"/>
    <w:bookmarkStart w:name="z127" w:id="115"/>
    <w:p>
      <w:pPr>
        <w:spacing w:after="0"/>
        <w:ind w:left="0"/>
        <w:jc w:val="both"/>
      </w:pPr>
      <w:r>
        <w:rPr>
          <w:rFonts w:ascii="Times New Roman"/>
          <w:b w:val="false"/>
          <w:i w:val="false"/>
          <w:color w:val="000000"/>
          <w:sz w:val="28"/>
        </w:rPr>
        <w:t xml:space="preserve">
      _____________________________________________________________год </w:t>
      </w:r>
    </w:p>
    <w:bookmarkEnd w:id="115"/>
    <w:bookmarkStart w:name="z128" w:id="116"/>
    <w:p>
      <w:pPr>
        <w:spacing w:after="0"/>
        <w:ind w:left="0"/>
        <w:jc w:val="both"/>
      </w:pPr>
      <w:r>
        <w:rPr>
          <w:rFonts w:ascii="Times New Roman"/>
          <w:b w:val="false"/>
          <w:i w:val="false"/>
          <w:color w:val="000000"/>
          <w:sz w:val="28"/>
        </w:rPr>
        <w:t>
      (период, на который составляется индивидуальный план)</w:t>
      </w:r>
    </w:p>
    <w:bookmarkEnd w:id="116"/>
    <w:bookmarkStart w:name="z129" w:id="117"/>
    <w:p>
      <w:pPr>
        <w:spacing w:after="0"/>
        <w:ind w:left="0"/>
        <w:jc w:val="both"/>
      </w:pPr>
      <w:r>
        <w:rPr>
          <w:rFonts w:ascii="Times New Roman"/>
          <w:b w:val="false"/>
          <w:i w:val="false"/>
          <w:color w:val="000000"/>
          <w:sz w:val="28"/>
        </w:rPr>
        <w:t>
      Ф.И.О</w:t>
      </w:r>
      <w:r>
        <w:rPr>
          <w:rFonts w:ascii="Times New Roman"/>
          <w:b w:val="false"/>
          <w:i/>
          <w:color w:val="000000"/>
          <w:sz w:val="28"/>
        </w:rPr>
        <w:t>. (при его наличии)</w:t>
      </w:r>
      <w:r>
        <w:rPr>
          <w:rFonts w:ascii="Times New Roman"/>
          <w:b w:val="false"/>
          <w:i w:val="false"/>
          <w:color w:val="000000"/>
          <w:sz w:val="28"/>
        </w:rPr>
        <w:t xml:space="preserve"> служащего: _________________________________</w:t>
      </w:r>
    </w:p>
    <w:bookmarkEnd w:id="117"/>
    <w:bookmarkStart w:name="z130" w:id="118"/>
    <w:p>
      <w:pPr>
        <w:spacing w:after="0"/>
        <w:ind w:left="0"/>
        <w:jc w:val="both"/>
      </w:pPr>
      <w:r>
        <w:rPr>
          <w:rFonts w:ascii="Times New Roman"/>
          <w:b w:val="false"/>
          <w:i w:val="false"/>
          <w:color w:val="000000"/>
          <w:sz w:val="28"/>
        </w:rPr>
        <w:t>
      Должность служащего: ________________________________________________</w:t>
      </w:r>
    </w:p>
    <w:bookmarkEnd w:id="118"/>
    <w:bookmarkStart w:name="z131" w:id="119"/>
    <w:p>
      <w:pPr>
        <w:spacing w:after="0"/>
        <w:ind w:left="0"/>
        <w:jc w:val="both"/>
      </w:pPr>
      <w:r>
        <w:rPr>
          <w:rFonts w:ascii="Times New Roman"/>
          <w:b w:val="false"/>
          <w:i w:val="false"/>
          <w:color w:val="000000"/>
          <w:sz w:val="28"/>
        </w:rPr>
        <w:t>
      Наименование структурного подразделения служащего:</w:t>
      </w:r>
    </w:p>
    <w:bookmarkEnd w:id="119"/>
    <w:bookmarkStart w:name="z132" w:id="120"/>
    <w:p>
      <w:pPr>
        <w:spacing w:after="0"/>
        <w:ind w:left="0"/>
        <w:jc w:val="both"/>
      </w:pPr>
      <w:r>
        <w:rPr>
          <w:rFonts w:ascii="Times New Roman"/>
          <w:b w:val="false"/>
          <w:i w:val="false"/>
          <w:color w:val="000000"/>
          <w:sz w:val="28"/>
        </w:rPr>
        <w:t>
      ____________________________________________________________________</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 п/п</w:t>
            </w:r>
          </w:p>
          <w:bookmarkEnd w:id="12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1</w:t>
            </w:r>
          </w:p>
          <w:bookmarkEnd w:id="12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2</w:t>
            </w:r>
          </w:p>
          <w:bookmarkEnd w:id="12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3</w:t>
            </w:r>
          </w:p>
          <w:bookmarkEnd w:id="12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4</w:t>
            </w:r>
          </w:p>
          <w:bookmarkEnd w:id="12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8" w:id="126"/>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p>
    <w:bookmarkEnd w:id="126"/>
    <w:bookmarkStart w:name="z139" w:id="127"/>
    <w:p>
      <w:pPr>
        <w:spacing w:after="0"/>
        <w:ind w:left="0"/>
        <w:jc w:val="both"/>
      </w:pPr>
      <w:r>
        <w:rPr>
          <w:rFonts w:ascii="Times New Roman"/>
          <w:b w:val="false"/>
          <w:i w:val="false"/>
          <w:color w:val="000000"/>
          <w:sz w:val="28"/>
        </w:rPr>
        <w:t>
      * - мероприятия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 Количество и сложность мероприятий должны быть сопоставимы по государственному органу.</w:t>
      </w:r>
    </w:p>
    <w:bookmarkEnd w:id="127"/>
    <w:tbl>
      <w:tblPr>
        <w:tblW w:w="0" w:type="auto"/>
        <w:tblCellSpacing w:w="0" w:type="auto"/>
        <w:tblBorders>
          <w:top w:val="none"/>
          <w:left w:val="none"/>
          <w:bottom w:val="none"/>
          <w:right w:val="none"/>
          <w:insideH w:val="none"/>
          <w:insideV w:val="none"/>
        </w:tblBorders>
      </w:tblPr>
      <w:tblGrid>
        <w:gridCol w:w="5713"/>
        <w:gridCol w:w="6587"/>
      </w:tblGrid>
      <w:tr>
        <w:trPr>
          <w:trHeight w:val="30" w:hRule="atLeast"/>
        </w:trPr>
        <w:tc>
          <w:tcPr>
            <w:tcW w:w="5713" w:type="dxa"/>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Ф.И.О. (при его наличии) ______</w:t>
            </w:r>
            <w:r>
              <w:br/>
            </w:r>
            <w:r>
              <w:rPr>
                <w:rFonts w:ascii="Times New Roman"/>
                <w:b w:val="false"/>
                <w:i w:val="false"/>
                <w:color w:val="000000"/>
                <w:sz w:val="20"/>
              </w:rPr>
              <w:t>дата _________________________</w:t>
            </w:r>
            <w:r>
              <w:br/>
            </w:r>
            <w:r>
              <w:rPr>
                <w:rFonts w:ascii="Times New Roman"/>
                <w:b w:val="false"/>
                <w:i w:val="false"/>
                <w:color w:val="000000"/>
                <w:sz w:val="20"/>
              </w:rPr>
              <w:t>подпись ______________________</w:t>
            </w:r>
          </w:p>
          <w:bookmarkEnd w:id="128"/>
        </w:tc>
        <w:tc>
          <w:tcPr>
            <w:tcW w:w="65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Ф.И.О. (при его наличии) __________</w:t>
            </w:r>
            <w:r>
              <w:br/>
            </w:r>
            <w:r>
              <w:rPr>
                <w:rFonts w:ascii="Times New Roman"/>
                <w:b w:val="false"/>
                <w:i w:val="false"/>
                <w:color w:val="000000"/>
                <w:sz w:val="20"/>
              </w:rPr>
              <w:t>дата _____________________________</w:t>
            </w:r>
            <w:r>
              <w:br/>
            </w:r>
            <w:r>
              <w:rPr>
                <w:rFonts w:ascii="Times New Roman"/>
                <w:b w:val="false"/>
                <w:i w:val="false"/>
                <w:color w:val="000000"/>
                <w:sz w:val="20"/>
              </w:rPr>
              <w:t>подпись 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 xml:space="preserve">административных государственных </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 xml:space="preserve">Таразского городского маслихата </w:t>
            </w:r>
          </w:p>
        </w:tc>
      </w:tr>
    </w:tbl>
    <w:bookmarkStart w:name="z142" w:id="129"/>
    <w:p>
      <w:pPr>
        <w:spacing w:after="0"/>
        <w:ind w:left="0"/>
        <w:jc w:val="both"/>
      </w:pPr>
      <w:r>
        <w:rPr>
          <w:rFonts w:ascii="Times New Roman"/>
          <w:b w:val="false"/>
          <w:i w:val="false"/>
          <w:color w:val="000000"/>
          <w:sz w:val="28"/>
        </w:rPr>
        <w:t>
      Форма</w:t>
      </w:r>
    </w:p>
    <w:bookmarkEnd w:id="129"/>
    <w:bookmarkStart w:name="z143" w:id="130"/>
    <w:p>
      <w:pPr>
        <w:spacing w:after="0"/>
        <w:ind w:left="0"/>
        <w:jc w:val="left"/>
      </w:pPr>
      <w:r>
        <w:rPr>
          <w:rFonts w:ascii="Times New Roman"/>
          <w:b/>
          <w:i w:val="false"/>
          <w:color w:val="000000"/>
        </w:rPr>
        <w:t xml:space="preserve"> Оценочный лист</w:t>
      </w:r>
    </w:p>
    <w:bookmarkEnd w:id="130"/>
    <w:bookmarkStart w:name="z144" w:id="131"/>
    <w:p>
      <w:pPr>
        <w:spacing w:after="0"/>
        <w:ind w:left="0"/>
        <w:jc w:val="both"/>
      </w:pPr>
      <w:r>
        <w:rPr>
          <w:rFonts w:ascii="Times New Roman"/>
          <w:b w:val="false"/>
          <w:i w:val="false"/>
          <w:color w:val="000000"/>
          <w:sz w:val="28"/>
        </w:rPr>
        <w:t>
      _____________________________________________квартал ____ года</w:t>
      </w:r>
    </w:p>
    <w:bookmarkEnd w:id="131"/>
    <w:bookmarkStart w:name="z145" w:id="132"/>
    <w:p>
      <w:pPr>
        <w:spacing w:after="0"/>
        <w:ind w:left="0"/>
        <w:jc w:val="both"/>
      </w:pPr>
      <w:r>
        <w:rPr>
          <w:rFonts w:ascii="Times New Roman"/>
          <w:b w:val="false"/>
          <w:i w:val="false"/>
          <w:color w:val="000000"/>
          <w:sz w:val="28"/>
        </w:rPr>
        <w:t>
      (оцениваемый период)</w:t>
      </w:r>
    </w:p>
    <w:bookmarkEnd w:id="132"/>
    <w:bookmarkStart w:name="z146" w:id="133"/>
    <w:p>
      <w:pPr>
        <w:spacing w:after="0"/>
        <w:ind w:left="0"/>
        <w:jc w:val="both"/>
      </w:pPr>
      <w:r>
        <w:rPr>
          <w:rFonts w:ascii="Times New Roman"/>
          <w:b w:val="false"/>
          <w:i w:val="false"/>
          <w:color w:val="000000"/>
          <w:sz w:val="28"/>
        </w:rPr>
        <w:t>
      Ф.И.О. (при его наличии) оцениваемого служащего: _____________________________</w:t>
      </w:r>
    </w:p>
    <w:bookmarkEnd w:id="133"/>
    <w:bookmarkStart w:name="z147" w:id="134"/>
    <w:p>
      <w:pPr>
        <w:spacing w:after="0"/>
        <w:ind w:left="0"/>
        <w:jc w:val="both"/>
      </w:pPr>
      <w:r>
        <w:rPr>
          <w:rFonts w:ascii="Times New Roman"/>
          <w:b w:val="false"/>
          <w:i w:val="false"/>
          <w:color w:val="000000"/>
          <w:sz w:val="28"/>
        </w:rPr>
        <w:t>
      Должность оцениваемого служащего: __________________________________________</w:t>
      </w:r>
    </w:p>
    <w:bookmarkEnd w:id="134"/>
    <w:bookmarkStart w:name="z148" w:id="135"/>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bookmarkEnd w:id="135"/>
    <w:bookmarkStart w:name="z149" w:id="136"/>
    <w:p>
      <w:pPr>
        <w:spacing w:after="0"/>
        <w:ind w:left="0"/>
        <w:jc w:val="both"/>
      </w:pPr>
      <w:r>
        <w:rPr>
          <w:rFonts w:ascii="Times New Roman"/>
          <w:b w:val="false"/>
          <w:i w:val="false"/>
          <w:color w:val="000000"/>
          <w:sz w:val="28"/>
        </w:rPr>
        <w:t>
      ______________________________________________________________________________</w:t>
      </w:r>
    </w:p>
    <w:bookmarkEnd w:id="136"/>
    <w:bookmarkStart w:name="z150" w:id="137"/>
    <w:p>
      <w:pPr>
        <w:spacing w:after="0"/>
        <w:ind w:left="0"/>
        <w:jc w:val="both"/>
      </w:pPr>
      <w:r>
        <w:rPr>
          <w:rFonts w:ascii="Times New Roman"/>
          <w:b w:val="false"/>
          <w:i w:val="false"/>
          <w:color w:val="000000"/>
          <w:sz w:val="28"/>
        </w:rPr>
        <w:t>
      Оценка исполнения должностных обязанностей:</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8"/>
          <w:p>
            <w:pPr>
              <w:spacing w:after="20"/>
              <w:ind w:left="20"/>
              <w:jc w:val="both"/>
            </w:pPr>
            <w:r>
              <w:rPr>
                <w:rFonts w:ascii="Times New Roman"/>
                <w:b w:val="false"/>
                <w:i w:val="false"/>
                <w:color w:val="000000"/>
                <w:sz w:val="20"/>
              </w:rPr>
              <w:t>
№ п/п</w:t>
            </w:r>
          </w:p>
          <w:bookmarkEnd w:id="1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9"/>
          <w:p>
            <w:pPr>
              <w:spacing w:after="20"/>
              <w:ind w:left="20"/>
              <w:jc w:val="both"/>
            </w:pPr>
            <w:r>
              <w:rPr>
                <w:rFonts w:ascii="Times New Roman"/>
                <w:b w:val="false"/>
                <w:i w:val="false"/>
                <w:color w:val="000000"/>
                <w:sz w:val="20"/>
              </w:rPr>
              <w:t>
1</w:t>
            </w:r>
          </w:p>
          <w:bookmarkEnd w:id="139"/>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0"/>
          <w:p>
            <w:pPr>
              <w:spacing w:after="20"/>
              <w:ind w:left="20"/>
              <w:jc w:val="both"/>
            </w:pPr>
            <w:r>
              <w:rPr>
                <w:rFonts w:ascii="Times New Roman"/>
                <w:b w:val="false"/>
                <w:i w:val="false"/>
                <w:color w:val="000000"/>
                <w:sz w:val="20"/>
              </w:rPr>
              <w:t>
2</w:t>
            </w:r>
          </w:p>
          <w:bookmarkEnd w:id="140"/>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1"/>
          <w:p>
            <w:pPr>
              <w:spacing w:after="20"/>
              <w:ind w:left="20"/>
              <w:jc w:val="both"/>
            </w:pPr>
            <w:r>
              <w:rPr>
                <w:rFonts w:ascii="Times New Roman"/>
                <w:b w:val="false"/>
                <w:i w:val="false"/>
                <w:color w:val="000000"/>
                <w:sz w:val="20"/>
              </w:rPr>
              <w:t>
3</w:t>
            </w:r>
          </w:p>
          <w:bookmarkEnd w:id="141"/>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Служащий Непосредственный руководитель</w:t>
      </w:r>
    </w:p>
    <w:p>
      <w:pPr>
        <w:spacing w:after="0"/>
        <w:ind w:left="0"/>
        <w:jc w:val="both"/>
      </w:pPr>
      <w:r>
        <w:rPr>
          <w:rFonts w:ascii="Times New Roman"/>
          <w:b w:val="false"/>
          <w:i w:val="false"/>
          <w:color w:val="000000"/>
          <w:sz w:val="28"/>
        </w:rPr>
        <w:t xml:space="preserve">
      Ф.И.О. </w:t>
      </w:r>
      <w:r>
        <w:rPr>
          <w:rFonts w:ascii="Times New Roman"/>
          <w:b w:val="false"/>
          <w:i/>
          <w:color w:val="000000"/>
          <w:sz w:val="28"/>
        </w:rPr>
        <w:t xml:space="preserve">(при его наличии) </w:t>
      </w:r>
      <w:r>
        <w:rPr>
          <w:rFonts w:ascii="Times New Roman"/>
          <w:b w:val="false"/>
          <w:i w:val="false"/>
          <w:color w:val="000000"/>
          <w:sz w:val="28"/>
        </w:rPr>
        <w:t xml:space="preserve">________ Ф.И.О. </w:t>
      </w:r>
      <w:r>
        <w:rPr>
          <w:rFonts w:ascii="Times New Roman"/>
          <w:b w:val="false"/>
          <w:i/>
          <w:color w:val="000000"/>
          <w:sz w:val="28"/>
        </w:rPr>
        <w:t xml:space="preserve">(при его наличии) </w:t>
      </w:r>
      <w:r>
        <w:rPr>
          <w:rFonts w:ascii="Times New Roman"/>
          <w:b w:val="false"/>
          <w:i w:val="false"/>
          <w:color w:val="000000"/>
          <w:sz w:val="28"/>
        </w:rPr>
        <w:t>____________</w:t>
      </w:r>
      <w:r>
        <w:br/>
      </w:r>
      <w:r>
        <w:rPr>
          <w:rFonts w:ascii="Times New Roman"/>
          <w:b w:val="false"/>
          <w:i w:val="false"/>
          <w:color w:val="000000"/>
          <w:sz w:val="28"/>
        </w:rPr>
        <w:t>дата __________________________ дата _______________________________</w:t>
      </w:r>
      <w:r>
        <w:br/>
      </w:r>
      <w:r>
        <w:rPr>
          <w:rFonts w:ascii="Times New Roman"/>
          <w:b w:val="false"/>
          <w:i w:val="false"/>
          <w:color w:val="000000"/>
          <w:sz w:val="28"/>
        </w:rPr>
        <w:t>подпись ____________________________ подпись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 xml:space="preserve">Таразского городского маслихата </w:t>
            </w:r>
          </w:p>
        </w:tc>
      </w:tr>
    </w:tbl>
    <w:bookmarkStart w:name="z159" w:id="142"/>
    <w:p>
      <w:pPr>
        <w:spacing w:after="0"/>
        <w:ind w:left="0"/>
        <w:jc w:val="both"/>
      </w:pPr>
      <w:r>
        <w:rPr>
          <w:rFonts w:ascii="Times New Roman"/>
          <w:b w:val="false"/>
          <w:i w:val="false"/>
          <w:color w:val="000000"/>
          <w:sz w:val="28"/>
        </w:rPr>
        <w:t>
      Форма</w:t>
      </w:r>
    </w:p>
    <w:bookmarkEnd w:id="142"/>
    <w:bookmarkStart w:name="z160" w:id="143"/>
    <w:p>
      <w:pPr>
        <w:spacing w:after="0"/>
        <w:ind w:left="0"/>
        <w:jc w:val="left"/>
      </w:pPr>
      <w:r>
        <w:rPr>
          <w:rFonts w:ascii="Times New Roman"/>
          <w:b/>
          <w:i w:val="false"/>
          <w:color w:val="000000"/>
        </w:rPr>
        <w:t xml:space="preserve"> Оценочный лист</w:t>
      </w:r>
    </w:p>
    <w:bookmarkEnd w:id="143"/>
    <w:bookmarkStart w:name="z161" w:id="144"/>
    <w:p>
      <w:pPr>
        <w:spacing w:after="0"/>
        <w:ind w:left="0"/>
        <w:jc w:val="both"/>
      </w:pPr>
      <w:r>
        <w:rPr>
          <w:rFonts w:ascii="Times New Roman"/>
          <w:b w:val="false"/>
          <w:i w:val="false"/>
          <w:color w:val="000000"/>
          <w:sz w:val="28"/>
        </w:rPr>
        <w:t>
      __________________________________________________год</w:t>
      </w:r>
    </w:p>
    <w:bookmarkEnd w:id="144"/>
    <w:bookmarkStart w:name="z162" w:id="145"/>
    <w:p>
      <w:pPr>
        <w:spacing w:after="0"/>
        <w:ind w:left="0"/>
        <w:jc w:val="both"/>
      </w:pPr>
      <w:r>
        <w:rPr>
          <w:rFonts w:ascii="Times New Roman"/>
          <w:b w:val="false"/>
          <w:i w:val="false"/>
          <w:color w:val="000000"/>
          <w:sz w:val="28"/>
        </w:rPr>
        <w:t>
      (оцениваемый год)</w:t>
      </w:r>
    </w:p>
    <w:bookmarkEnd w:id="145"/>
    <w:bookmarkStart w:name="z163" w:id="146"/>
    <w:p>
      <w:pPr>
        <w:spacing w:after="0"/>
        <w:ind w:left="0"/>
        <w:jc w:val="both"/>
      </w:pPr>
      <w:r>
        <w:rPr>
          <w:rFonts w:ascii="Times New Roman"/>
          <w:b w:val="false"/>
          <w:i w:val="false"/>
          <w:color w:val="000000"/>
          <w:sz w:val="28"/>
        </w:rPr>
        <w:t>
      Ф.И.О. (при его наличии) оцениваемого служащего: _____________________</w:t>
      </w:r>
    </w:p>
    <w:bookmarkEnd w:id="146"/>
    <w:bookmarkStart w:name="z164" w:id="147"/>
    <w:p>
      <w:pPr>
        <w:spacing w:after="0"/>
        <w:ind w:left="0"/>
        <w:jc w:val="both"/>
      </w:pPr>
      <w:r>
        <w:rPr>
          <w:rFonts w:ascii="Times New Roman"/>
          <w:b w:val="false"/>
          <w:i w:val="false"/>
          <w:color w:val="000000"/>
          <w:sz w:val="28"/>
        </w:rPr>
        <w:t>
      Должность оцениваемого служащего: _____________________________________</w:t>
      </w:r>
    </w:p>
    <w:bookmarkEnd w:id="147"/>
    <w:bookmarkStart w:name="z165" w:id="148"/>
    <w:p>
      <w:pPr>
        <w:spacing w:after="0"/>
        <w:ind w:left="0"/>
        <w:jc w:val="both"/>
      </w:pPr>
      <w:r>
        <w:rPr>
          <w:rFonts w:ascii="Times New Roman"/>
          <w:b w:val="false"/>
          <w:i w:val="false"/>
          <w:color w:val="000000"/>
          <w:sz w:val="28"/>
        </w:rPr>
        <w:t>
      Наименование структурного подразделения оцениваемого служащего:</w:t>
      </w:r>
    </w:p>
    <w:bookmarkEnd w:id="148"/>
    <w:bookmarkStart w:name="z166" w:id="149"/>
    <w:p>
      <w:pPr>
        <w:spacing w:after="0"/>
        <w:ind w:left="0"/>
        <w:jc w:val="both"/>
      </w:pPr>
      <w:r>
        <w:rPr>
          <w:rFonts w:ascii="Times New Roman"/>
          <w:b w:val="false"/>
          <w:i w:val="false"/>
          <w:color w:val="000000"/>
          <w:sz w:val="28"/>
        </w:rPr>
        <w:t>
      _______________________________________________________________________</w:t>
      </w:r>
    </w:p>
    <w:bookmarkEnd w:id="149"/>
    <w:bookmarkStart w:name="z167" w:id="150"/>
    <w:p>
      <w:pPr>
        <w:spacing w:after="0"/>
        <w:ind w:left="0"/>
        <w:jc w:val="both"/>
      </w:pPr>
      <w:r>
        <w:rPr>
          <w:rFonts w:ascii="Times New Roman"/>
          <w:b w:val="false"/>
          <w:i w:val="false"/>
          <w:color w:val="000000"/>
          <w:sz w:val="28"/>
        </w:rPr>
        <w:t>
      Оценка выполнения индивидуального плана:</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634"/>
        <w:gridCol w:w="2131"/>
        <w:gridCol w:w="892"/>
        <w:gridCol w:w="4628"/>
        <w:gridCol w:w="2056"/>
        <w:gridCol w:w="19"/>
        <w:gridCol w:w="21"/>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1"/>
          <w:p>
            <w:pPr>
              <w:spacing w:after="20"/>
              <w:ind w:left="20"/>
              <w:jc w:val="both"/>
            </w:pPr>
            <w:r>
              <w:rPr>
                <w:rFonts w:ascii="Times New Roman"/>
                <w:b w:val="false"/>
                <w:i w:val="false"/>
                <w:color w:val="000000"/>
                <w:sz w:val="20"/>
              </w:rPr>
              <w:t>
№ п/п</w:t>
            </w:r>
          </w:p>
          <w:bookmarkEnd w:id="151"/>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2"/>
          <w:p>
            <w:pPr>
              <w:spacing w:after="20"/>
              <w:ind w:left="20"/>
              <w:jc w:val="both"/>
            </w:pPr>
            <w:r>
              <w:rPr>
                <w:rFonts w:ascii="Times New Roman"/>
                <w:b w:val="false"/>
                <w:i w:val="false"/>
                <w:color w:val="000000"/>
                <w:sz w:val="20"/>
              </w:rPr>
              <w:t>
1</w:t>
            </w:r>
          </w:p>
          <w:bookmarkEnd w:id="152"/>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3"/>
          <w:p>
            <w:pPr>
              <w:spacing w:after="20"/>
              <w:ind w:left="20"/>
              <w:jc w:val="both"/>
            </w:pPr>
            <w:r>
              <w:rPr>
                <w:rFonts w:ascii="Times New Roman"/>
                <w:b w:val="false"/>
                <w:i w:val="false"/>
                <w:color w:val="000000"/>
                <w:sz w:val="20"/>
              </w:rPr>
              <w:t>
2</w:t>
            </w:r>
          </w:p>
          <w:bookmarkEnd w:id="153"/>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4"/>
          <w:p>
            <w:pPr>
              <w:spacing w:after="20"/>
              <w:ind w:left="20"/>
              <w:jc w:val="both"/>
            </w:pPr>
            <w:r>
              <w:rPr>
                <w:rFonts w:ascii="Times New Roman"/>
                <w:b w:val="false"/>
                <w:i w:val="false"/>
                <w:color w:val="000000"/>
                <w:sz w:val="20"/>
              </w:rPr>
              <w:t>
3</w:t>
            </w:r>
          </w:p>
          <w:bookmarkEnd w:id="154"/>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4</w:t>
            </w:r>
          </w:p>
          <w:bookmarkEnd w:id="155"/>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6"/>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Ф.И.О. (</w:t>
            </w:r>
            <w:r>
              <w:rPr>
                <w:rFonts w:ascii="Times New Roman"/>
                <w:b w:val="false"/>
                <w:i/>
                <w:color w:val="000000"/>
                <w:sz w:val="20"/>
              </w:rPr>
              <w:t xml:space="preserve">при его </w:t>
            </w:r>
            <w:r>
              <w:rPr>
                <w:rFonts w:ascii="Times New Roman"/>
                <w:b w:val="false"/>
                <w:i/>
                <w:color w:val="000000"/>
                <w:sz w:val="20"/>
              </w:rPr>
              <w:t>наличии</w:t>
            </w:r>
            <w:r>
              <w:rPr>
                <w:rFonts w:ascii="Times New Roman"/>
                <w:b w:val="false"/>
                <w:i w:val="false"/>
                <w:color w:val="000000"/>
                <w:sz w:val="20"/>
              </w:rPr>
              <w:t>)_______</w:t>
            </w:r>
            <w:r>
              <w:br/>
            </w:r>
            <w:r>
              <w:rPr>
                <w:rFonts w:ascii="Times New Roman"/>
                <w:b w:val="false"/>
                <w:i w:val="false"/>
                <w:color w:val="000000"/>
                <w:sz w:val="20"/>
              </w:rPr>
              <w:t>дата _______________________</w:t>
            </w:r>
            <w:r>
              <w:br/>
            </w:r>
            <w:r>
              <w:rPr>
                <w:rFonts w:ascii="Times New Roman"/>
                <w:b w:val="false"/>
                <w:i w:val="false"/>
                <w:color w:val="000000"/>
                <w:sz w:val="20"/>
              </w:rPr>
              <w:t>подпись ____________________</w:t>
            </w:r>
          </w:p>
          <w:bookmarkEnd w:id="15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Непосредственный руководитель </w:t>
            </w:r>
            <w:r>
              <w:br/>
            </w:r>
            <w:r>
              <w:rPr>
                <w:rFonts w:ascii="Times New Roman"/>
                <w:b w:val="false"/>
                <w:i w:val="false"/>
                <w:color w:val="000000"/>
                <w:sz w:val="20"/>
              </w:rPr>
              <w:t>
Ф.И.О. (</w:t>
            </w:r>
            <w:r>
              <w:rPr>
                <w:rFonts w:ascii="Times New Roman"/>
                <w:b w:val="false"/>
                <w:i/>
                <w:color w:val="000000"/>
                <w:sz w:val="20"/>
              </w:rPr>
              <w:t xml:space="preserve">при его </w:t>
            </w:r>
            <w:r>
              <w:rPr>
                <w:rFonts w:ascii="Times New Roman"/>
                <w:b w:val="false"/>
                <w:i/>
                <w:color w:val="000000"/>
                <w:sz w:val="20"/>
              </w:rPr>
              <w:t>наличии</w:t>
            </w:r>
            <w:r>
              <w:rPr>
                <w:rFonts w:ascii="Times New Roman"/>
                <w:b w:val="false"/>
                <w:i w:val="false"/>
                <w:color w:val="000000"/>
                <w:sz w:val="20"/>
              </w:rPr>
              <w:t>)____________</w:t>
            </w:r>
            <w:r>
              <w:br/>
            </w:r>
            <w:r>
              <w:rPr>
                <w:rFonts w:ascii="Times New Roman"/>
                <w:b w:val="false"/>
                <w:i w:val="false"/>
                <w:color w:val="000000"/>
                <w:sz w:val="20"/>
              </w:rPr>
              <w:t>дата ____________________________</w:t>
            </w:r>
            <w:r>
              <w:br/>
            </w:r>
            <w:r>
              <w:rPr>
                <w:rFonts w:ascii="Times New Roman"/>
                <w:b w:val="false"/>
                <w:i w:val="false"/>
                <w:color w:val="000000"/>
                <w:sz w:val="20"/>
              </w:rPr>
              <w:t>подпись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 деятельности</w:t>
            </w:r>
            <w:r>
              <w:br/>
            </w:r>
            <w:r>
              <w:rPr>
                <w:rFonts w:ascii="Times New Roman"/>
                <w:b w:val="false"/>
                <w:i w:val="false"/>
                <w:color w:val="000000"/>
                <w:sz w:val="20"/>
              </w:rPr>
              <w:t>административных государственных</w:t>
            </w:r>
            <w:r>
              <w:br/>
            </w:r>
            <w:r>
              <w:rPr>
                <w:rFonts w:ascii="Times New Roman"/>
                <w:b w:val="false"/>
                <w:i w:val="false"/>
                <w:color w:val="000000"/>
                <w:sz w:val="20"/>
              </w:rPr>
              <w:t>служащих корпуса "Б" аппарата</w:t>
            </w:r>
            <w:r>
              <w:br/>
            </w:r>
            <w:r>
              <w:rPr>
                <w:rFonts w:ascii="Times New Roman"/>
                <w:b w:val="false"/>
                <w:i w:val="false"/>
                <w:color w:val="000000"/>
                <w:sz w:val="20"/>
              </w:rPr>
              <w:t>Таразского городского маслихата</w:t>
            </w:r>
          </w:p>
        </w:tc>
      </w:tr>
    </w:tbl>
    <w:bookmarkStart w:name="z175" w:id="157"/>
    <w:p>
      <w:pPr>
        <w:spacing w:after="0"/>
        <w:ind w:left="0"/>
        <w:jc w:val="both"/>
      </w:pPr>
      <w:r>
        <w:rPr>
          <w:rFonts w:ascii="Times New Roman"/>
          <w:b w:val="false"/>
          <w:i w:val="false"/>
          <w:color w:val="000000"/>
          <w:sz w:val="28"/>
        </w:rPr>
        <w:t>
      Форма</w:t>
      </w:r>
    </w:p>
    <w:bookmarkEnd w:id="157"/>
    <w:bookmarkStart w:name="z177" w:id="158"/>
    <w:p>
      <w:pPr>
        <w:spacing w:after="0"/>
        <w:ind w:left="0"/>
        <w:jc w:val="left"/>
      </w:pPr>
      <w:r>
        <w:rPr>
          <w:rFonts w:ascii="Times New Roman"/>
          <w:b/>
          <w:i w:val="false"/>
          <w:color w:val="000000"/>
        </w:rPr>
        <w:t xml:space="preserve"> Протокол заседания Комиссии по оценке</w:t>
      </w:r>
    </w:p>
    <w:bookmarkEnd w:id="158"/>
    <w:bookmarkStart w:name="z178" w:id="159"/>
    <w:p>
      <w:pPr>
        <w:spacing w:after="0"/>
        <w:ind w:left="0"/>
        <w:jc w:val="both"/>
      </w:pPr>
      <w:r>
        <w:rPr>
          <w:rFonts w:ascii="Times New Roman"/>
          <w:b w:val="false"/>
          <w:i w:val="false"/>
          <w:color w:val="000000"/>
          <w:sz w:val="28"/>
        </w:rPr>
        <w:t>
      ______________________________________________________</w:t>
      </w:r>
    </w:p>
    <w:bookmarkEnd w:id="159"/>
    <w:bookmarkStart w:name="z179" w:id="160"/>
    <w:p>
      <w:pPr>
        <w:spacing w:after="0"/>
        <w:ind w:left="0"/>
        <w:jc w:val="both"/>
      </w:pPr>
      <w:r>
        <w:rPr>
          <w:rFonts w:ascii="Times New Roman"/>
          <w:b w:val="false"/>
          <w:i w:val="false"/>
          <w:color w:val="000000"/>
          <w:sz w:val="28"/>
        </w:rPr>
        <w:t>
      (</w:t>
      </w:r>
      <w:r>
        <w:rPr>
          <w:rFonts w:ascii="Times New Roman"/>
          <w:b w:val="false"/>
          <w:i/>
          <w:color w:val="000000"/>
          <w:sz w:val="28"/>
        </w:rPr>
        <w:t>наименование государственного органа</w:t>
      </w:r>
      <w:r>
        <w:rPr>
          <w:rFonts w:ascii="Times New Roman"/>
          <w:b w:val="false"/>
          <w:i w:val="false"/>
          <w:color w:val="000000"/>
          <w:sz w:val="28"/>
        </w:rPr>
        <w:t>)</w:t>
      </w:r>
    </w:p>
    <w:bookmarkEnd w:id="160"/>
    <w:bookmarkStart w:name="z180" w:id="161"/>
    <w:p>
      <w:pPr>
        <w:spacing w:after="0"/>
        <w:ind w:left="0"/>
        <w:jc w:val="both"/>
      </w:pPr>
      <w:r>
        <w:rPr>
          <w:rFonts w:ascii="Times New Roman"/>
          <w:b w:val="false"/>
          <w:i w:val="false"/>
          <w:color w:val="000000"/>
          <w:sz w:val="28"/>
        </w:rPr>
        <w:t>
      _____________________________________________________________</w:t>
      </w:r>
    </w:p>
    <w:bookmarkEnd w:id="161"/>
    <w:bookmarkStart w:name="z181" w:id="162"/>
    <w:p>
      <w:pPr>
        <w:spacing w:after="0"/>
        <w:ind w:left="0"/>
        <w:jc w:val="both"/>
      </w:pPr>
      <w:r>
        <w:rPr>
          <w:rFonts w:ascii="Times New Roman"/>
          <w:b w:val="false"/>
          <w:i w:val="false"/>
          <w:color w:val="000000"/>
          <w:sz w:val="28"/>
        </w:rPr>
        <w:t>
      (вид оценки: квартальная/годовая и оцениваемый период (квартал и (или) год)</w:t>
      </w:r>
    </w:p>
    <w:bookmarkEnd w:id="162"/>
    <w:bookmarkStart w:name="z182" w:id="163"/>
    <w:p>
      <w:pPr>
        <w:spacing w:after="0"/>
        <w:ind w:left="0"/>
        <w:jc w:val="both"/>
      </w:pPr>
      <w:r>
        <w:rPr>
          <w:rFonts w:ascii="Times New Roman"/>
          <w:b w:val="false"/>
          <w:i w:val="false"/>
          <w:color w:val="000000"/>
          <w:sz w:val="28"/>
        </w:rPr>
        <w:t xml:space="preserve">
      </w:t>
      </w:r>
      <w:r>
        <w:rPr>
          <w:rFonts w:ascii="Times New Roman"/>
          <w:b/>
          <w:i w:val="false"/>
          <w:color w:val="000000"/>
          <w:sz w:val="28"/>
        </w:rPr>
        <w:t>Результаты оценки</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156"/>
        <w:gridCol w:w="1698"/>
        <w:gridCol w:w="378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4"/>
          <w:p>
            <w:pPr>
              <w:spacing w:after="20"/>
              <w:ind w:left="20"/>
              <w:jc w:val="both"/>
            </w:pPr>
            <w:r>
              <w:rPr>
                <w:rFonts w:ascii="Times New Roman"/>
                <w:b w:val="false"/>
                <w:i w:val="false"/>
                <w:color w:val="000000"/>
                <w:sz w:val="20"/>
              </w:rPr>
              <w:t>
№ п/п</w:t>
            </w:r>
          </w:p>
          <w:bookmarkEnd w:id="164"/>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служащих</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r>
              <w:rPr>
                <w:rFonts w:ascii="Times New Roman"/>
                <w:b w:val="false"/>
                <w:i/>
                <w:color w:val="000000"/>
                <w:sz w:val="20"/>
              </w:rPr>
              <w:t>)</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5"/>
          <w:p>
            <w:pPr>
              <w:spacing w:after="20"/>
              <w:ind w:left="20"/>
              <w:jc w:val="both"/>
            </w:pPr>
            <w:r>
              <w:rPr>
                <w:rFonts w:ascii="Times New Roman"/>
                <w:b w:val="false"/>
                <w:i w:val="false"/>
                <w:color w:val="000000"/>
                <w:sz w:val="20"/>
              </w:rPr>
              <w:t>
1.</w:t>
            </w:r>
          </w:p>
          <w:bookmarkEnd w:id="165"/>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6"/>
          <w:p>
            <w:pPr>
              <w:spacing w:after="20"/>
              <w:ind w:left="20"/>
              <w:jc w:val="both"/>
            </w:pPr>
            <w:r>
              <w:rPr>
                <w:rFonts w:ascii="Times New Roman"/>
                <w:b w:val="false"/>
                <w:i w:val="false"/>
                <w:color w:val="000000"/>
                <w:sz w:val="20"/>
              </w:rPr>
              <w:t>
2.</w:t>
            </w:r>
          </w:p>
          <w:bookmarkEnd w:id="166"/>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67"/>
          <w:p>
            <w:pPr>
              <w:spacing w:after="20"/>
              <w:ind w:left="20"/>
              <w:jc w:val="both"/>
            </w:pPr>
            <w:r>
              <w:rPr>
                <w:rFonts w:ascii="Times New Roman"/>
                <w:b w:val="false"/>
                <w:i w:val="false"/>
                <w:color w:val="000000"/>
                <w:sz w:val="20"/>
              </w:rPr>
              <w:t>
...</w:t>
            </w:r>
          </w:p>
          <w:bookmarkEnd w:id="167"/>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68"/>
    <w:p>
      <w:pPr>
        <w:spacing w:after="0"/>
        <w:ind w:left="0"/>
        <w:jc w:val="both"/>
      </w:pPr>
      <w:r>
        <w:rPr>
          <w:rFonts w:ascii="Times New Roman"/>
          <w:b w:val="false"/>
          <w:i w:val="false"/>
          <w:color w:val="000000"/>
          <w:sz w:val="28"/>
        </w:rPr>
        <w:t>
      Заключение Комиссии:</w:t>
      </w:r>
    </w:p>
    <w:bookmarkEnd w:id="168"/>
    <w:bookmarkStart w:name="z188" w:id="169"/>
    <w:p>
      <w:pPr>
        <w:spacing w:after="0"/>
        <w:ind w:left="0"/>
        <w:jc w:val="both"/>
      </w:pPr>
      <w:r>
        <w:rPr>
          <w:rFonts w:ascii="Times New Roman"/>
          <w:b w:val="false"/>
          <w:i w:val="false"/>
          <w:color w:val="000000"/>
          <w:sz w:val="28"/>
        </w:rPr>
        <w:t>
      ____________________________________________________________________</w:t>
      </w:r>
    </w:p>
    <w:bookmarkEnd w:id="169"/>
    <w:bookmarkStart w:name="z189" w:id="170"/>
    <w:p>
      <w:pPr>
        <w:spacing w:after="0"/>
        <w:ind w:left="0"/>
        <w:jc w:val="both"/>
      </w:pPr>
      <w:r>
        <w:rPr>
          <w:rFonts w:ascii="Times New Roman"/>
          <w:b w:val="false"/>
          <w:i w:val="false"/>
          <w:color w:val="000000"/>
          <w:sz w:val="28"/>
        </w:rPr>
        <w:t xml:space="preserve">
      </w:t>
      </w:r>
      <w:r>
        <w:rPr>
          <w:rFonts w:ascii="Times New Roman"/>
          <w:b w:val="false"/>
          <w:i/>
          <w:color w:val="000000"/>
          <w:sz w:val="28"/>
        </w:rPr>
        <w:t>Проверено</w:t>
      </w:r>
      <w:r>
        <w:rPr>
          <w:rFonts w:ascii="Times New Roman"/>
          <w:b w:val="false"/>
          <w:i w:val="false"/>
          <w:color w:val="000000"/>
          <w:sz w:val="28"/>
        </w:rPr>
        <w:t>:</w:t>
      </w:r>
    </w:p>
    <w:bookmarkEnd w:id="170"/>
    <w:bookmarkStart w:name="z190" w:id="171"/>
    <w:p>
      <w:pPr>
        <w:spacing w:after="0"/>
        <w:ind w:left="0"/>
        <w:jc w:val="both"/>
      </w:pPr>
      <w:r>
        <w:rPr>
          <w:rFonts w:ascii="Times New Roman"/>
          <w:b w:val="false"/>
          <w:i w:val="false"/>
          <w:color w:val="000000"/>
          <w:sz w:val="28"/>
        </w:rPr>
        <w:t>
      Секретарь Комиссии: _____________________________________ Дата: _____________</w:t>
      </w:r>
    </w:p>
    <w:bookmarkEnd w:id="171"/>
    <w:bookmarkStart w:name="z191" w:id="172"/>
    <w:p>
      <w:pPr>
        <w:spacing w:after="0"/>
        <w:ind w:left="0"/>
        <w:jc w:val="both"/>
      </w:pPr>
      <w:r>
        <w:rPr>
          <w:rFonts w:ascii="Times New Roman"/>
          <w:b w:val="false"/>
          <w:i w:val="false"/>
          <w:color w:val="000000"/>
          <w:sz w:val="28"/>
        </w:rPr>
        <w:t>
      (</w:t>
      </w:r>
      <w:r>
        <w:rPr>
          <w:rFonts w:ascii="Times New Roman"/>
          <w:b w:val="false"/>
          <w:i/>
          <w:color w:val="000000"/>
          <w:sz w:val="28"/>
        </w:rPr>
        <w:t>Ф.И.О(при его наличии</w:t>
      </w:r>
      <w:r>
        <w:rPr>
          <w:rFonts w:ascii="Times New Roman"/>
          <w:b w:val="false"/>
          <w:i/>
          <w:color w:val="000000"/>
          <w:sz w:val="28"/>
        </w:rPr>
        <w:t>).,</w:t>
      </w:r>
      <w:r>
        <w:rPr>
          <w:rFonts w:ascii="Times New Roman"/>
          <w:b w:val="false"/>
          <w:i/>
          <w:color w:val="000000"/>
          <w:sz w:val="28"/>
        </w:rPr>
        <w:t xml:space="preserve"> подпись</w:t>
      </w:r>
      <w:r>
        <w:rPr>
          <w:rFonts w:ascii="Times New Roman"/>
          <w:b w:val="false"/>
          <w:i w:val="false"/>
          <w:color w:val="000000"/>
          <w:sz w:val="28"/>
        </w:rPr>
        <w:t>)</w:t>
      </w:r>
    </w:p>
    <w:bookmarkEnd w:id="172"/>
    <w:bookmarkStart w:name="z192" w:id="173"/>
    <w:p>
      <w:pPr>
        <w:spacing w:after="0"/>
        <w:ind w:left="0"/>
        <w:jc w:val="both"/>
      </w:pPr>
      <w:r>
        <w:rPr>
          <w:rFonts w:ascii="Times New Roman"/>
          <w:b w:val="false"/>
          <w:i w:val="false"/>
          <w:color w:val="000000"/>
          <w:sz w:val="28"/>
        </w:rPr>
        <w:t>
      Председатель Комиссии: ___________________________________ Дата: ____________</w:t>
      </w:r>
    </w:p>
    <w:bookmarkEnd w:id="173"/>
    <w:bookmarkStart w:name="z193" w:id="174"/>
    <w:p>
      <w:pPr>
        <w:spacing w:after="0"/>
        <w:ind w:left="0"/>
        <w:jc w:val="both"/>
      </w:pPr>
      <w:r>
        <w:rPr>
          <w:rFonts w:ascii="Times New Roman"/>
          <w:b w:val="false"/>
          <w:i w:val="false"/>
          <w:color w:val="000000"/>
          <w:sz w:val="28"/>
        </w:rPr>
        <w:t>
      (</w:t>
      </w:r>
      <w:r>
        <w:rPr>
          <w:rFonts w:ascii="Times New Roman"/>
          <w:b w:val="false"/>
          <w:i/>
          <w:color w:val="000000"/>
          <w:sz w:val="28"/>
        </w:rPr>
        <w:t>Ф.И.О(при его наличии</w:t>
      </w:r>
      <w:r>
        <w:rPr>
          <w:rFonts w:ascii="Times New Roman"/>
          <w:b w:val="false"/>
          <w:i/>
          <w:color w:val="000000"/>
          <w:sz w:val="28"/>
        </w:rPr>
        <w:t>).,</w:t>
      </w:r>
      <w:r>
        <w:rPr>
          <w:rFonts w:ascii="Times New Roman"/>
          <w:b w:val="false"/>
          <w:i/>
          <w:color w:val="000000"/>
          <w:sz w:val="28"/>
        </w:rPr>
        <w:t xml:space="preserve"> подпись</w:t>
      </w:r>
      <w:r>
        <w:rPr>
          <w:rFonts w:ascii="Times New Roman"/>
          <w:b w:val="false"/>
          <w:i w:val="false"/>
          <w:color w:val="000000"/>
          <w:sz w:val="28"/>
        </w:rPr>
        <w:t>)</w:t>
      </w:r>
    </w:p>
    <w:bookmarkEnd w:id="174"/>
    <w:bookmarkStart w:name="z194" w:id="175"/>
    <w:p>
      <w:pPr>
        <w:spacing w:after="0"/>
        <w:ind w:left="0"/>
        <w:jc w:val="both"/>
      </w:pPr>
      <w:r>
        <w:rPr>
          <w:rFonts w:ascii="Times New Roman"/>
          <w:b w:val="false"/>
          <w:i w:val="false"/>
          <w:color w:val="000000"/>
          <w:sz w:val="28"/>
        </w:rPr>
        <w:t>
      Член Комиссии: __________________________________________ Дата: _____________</w:t>
      </w:r>
    </w:p>
    <w:bookmarkEnd w:id="175"/>
    <w:bookmarkStart w:name="z195" w:id="176"/>
    <w:p>
      <w:pPr>
        <w:spacing w:after="0"/>
        <w:ind w:left="0"/>
        <w:jc w:val="both"/>
      </w:pPr>
      <w:r>
        <w:rPr>
          <w:rFonts w:ascii="Times New Roman"/>
          <w:b w:val="false"/>
          <w:i w:val="false"/>
          <w:color w:val="000000"/>
          <w:sz w:val="28"/>
        </w:rPr>
        <w:t>
      (</w:t>
      </w:r>
      <w:r>
        <w:rPr>
          <w:rFonts w:ascii="Times New Roman"/>
          <w:b w:val="false"/>
          <w:i/>
          <w:color w:val="000000"/>
          <w:sz w:val="28"/>
        </w:rPr>
        <w:t>Ф.И.О(при его наличии</w:t>
      </w:r>
      <w:r>
        <w:rPr>
          <w:rFonts w:ascii="Times New Roman"/>
          <w:b w:val="false"/>
          <w:i/>
          <w:color w:val="000000"/>
          <w:sz w:val="28"/>
        </w:rPr>
        <w:t>).,</w:t>
      </w:r>
      <w:r>
        <w:rPr>
          <w:rFonts w:ascii="Times New Roman"/>
          <w:b w:val="false"/>
          <w:i/>
          <w:color w:val="000000"/>
          <w:sz w:val="28"/>
        </w:rPr>
        <w:t xml:space="preserve"> подпись</w:t>
      </w:r>
      <w:r>
        <w:rPr>
          <w:rFonts w:ascii="Times New Roman"/>
          <w:b w:val="false"/>
          <w:i w:val="false"/>
          <w:color w:val="000000"/>
          <w:sz w:val="28"/>
        </w:rPr>
        <w:t>)</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