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4d96" w14:textId="58b4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2016 года №13-3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16 июня 2017 года № 20-6. Зарегистрировано Департаментом юстиции Жамбылской области 20 июня 2017 года № 3463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2017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42 012 267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7 534 229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125 759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369 118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33 983 161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45 102 533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574 036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574 036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-3 664 302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3 664 302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3 171 028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493 274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 момента государственной регистрации в органах юстиции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Кулекеев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№20-6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7"/>
        <w:gridCol w:w="1153"/>
        <w:gridCol w:w="6294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