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e14d7" w14:textId="60e14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Таразского городского маслихата от 23 декабря 2016 года №13-3 "О городском бюджете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Таразского городского маслихата Жамбылской области от 14 апреля 2017 года № 19-3. Зарегистрировано Департаментом юстиции Жамбылской области 21 апреля 2017 года № 3396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Таразский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Таразского городского маслихата от 23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 13-3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городском бюджете на 2017-2019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3261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5 января 2017 года в газете "Жамбыл Тараз" №1)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"40 227 393" заменить цифрами "41 808 124";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"32 598 287" заменить цифрами "34 179 018";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"41 630 681" заменить цифрами "43 091 272";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"461 014" заменить цифрами "581 154";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строке "приобретение финансовых активов" цифры "461 014" заменить цифрами "581 154";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"135 152" заменить цифрами "73 314".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и публикацию на интернет - ресурсе данного решения возложить на постоянную комиссию городского маслихата по бюджету и социально-экономическому развитию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 момента государственной регистрации в органах юстиции и вводится в действие с 1 января 2017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Таразского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СекретарьТаразского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М. 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Кулекеев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19-3 от 14 апреля 2017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13-3 от 23 декабря 2016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Тараза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844"/>
        <w:gridCol w:w="493"/>
        <w:gridCol w:w="7154"/>
        <w:gridCol w:w="33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41 808 124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7 323 236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251 2451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2 512 451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1 887 510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1 887 510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2 026 062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1 151 976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604 386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569 641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398 661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327 492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327 492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34 179 018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34 179 018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34 179 018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1129"/>
        <w:gridCol w:w="1129"/>
        <w:gridCol w:w="6122"/>
        <w:gridCol w:w="31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43 091 272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688 062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21 365 022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4 851 277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2 453 665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2 397 612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13 049 637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12 509 478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540 159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2 341 482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2 341 482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1 063 288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620 785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2 309 170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"Өрлеу"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1 686 276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730 684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14 301 819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1 531 338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1 492 659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для государственных нужд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760 920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760 920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9 641 449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3 260 365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6 381 084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1 669 296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497 206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785 139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517 799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428 455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385 668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385 376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2 740 549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2 740 549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1 207 732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1 427 043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581 154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581 154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581 154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581 154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581 154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-1 864 302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1 864 302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6"/>
        <w:gridCol w:w="1186"/>
        <w:gridCol w:w="1187"/>
        <w:gridCol w:w="1612"/>
        <w:gridCol w:w="712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1 371 028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1 371 028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1 371 028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493 274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2"/>
        <w:gridCol w:w="1474"/>
        <w:gridCol w:w="1474"/>
        <w:gridCol w:w="2298"/>
        <w:gridCol w:w="312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