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4842" w14:textId="d934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2017 года № 291. Зарегистрировано Департаментом юстиции Жамбылской области 18 января 2018 года № 3688.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подпунктами 1), 2) и 3) настоящего пункта;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иных мер, вытекающих из настоящего постановления.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2727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22 августа 2015 года в газете "Знамя Труда").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Г. Абдраймова.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декабря 2017 года № 291 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в соответствии со стандартом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11327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стандарт), оказывается коммунальным государственным учреждением "Управление строительства, пассажирского транспорта и автомобильных дорог акимата Жамбылской области" (в полосе отвода автомобильных дорог общего пользования областного значения), исполнительными органами районов и города Тараз, осуществляющих функции в сфере автомобильных дорог (в полосе отвода автомобильных дорог общего пользования районного значения) (далее – услугодатель).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результатов оказания государственной услуги осуществляются через: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корпорация" "Правительство для граждан" (далее – Государственная корпорация);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государственной услуги: электронная (частично автоматизированная) и (или) бумажная.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паспорт на размещение 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(либо уполномоченного представителя: юридического лица - по документу, подтверждающему полномочия; физического лица - по нотариально заверенной доверенности).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его выполнения: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услугополучателя и передает руководителю услугодателя, 20 (двадцать) минут;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2 (два) часа;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подпись, 3 (три) рабочих дня;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1 (один) рабочий день;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20 (двадцать) минут.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37"/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 услугодателя: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и длительность процедур: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услугополучателя и передает руководителю услугодателя, 20 (двадцать) минут;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2 (два) часа;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подпись, 3 (три) рабочих дня;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1 (один) рабочий день;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20 (двадцать) минут.</w:t>
      </w:r>
    </w:p>
    <w:bookmarkEnd w:id="48"/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заявления и полноту представленного пакета документов, предусмотренных пунктом 9 Стандарта (далее - пакет документов), 5 (пять) минут.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работник Государственной корпорации отказывает в приеме заявления;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регистрирует пакет документов и направляет его услугодателю, 5 (пять) минут.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направляет пакет документов услугодателю через курьерскую или иную связь, 1 (один) рабочий день; 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рассматривает пакет документов и направляет результат оказания государственной услуги в Государственную корпорацию, 3 (три) рабочих дня;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результат оказания государственной услуги услугополучателю, 5 (пять) минут.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услугополучателем регистрации (авторизации) на Портале посредством электронной цифровой подписи;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обработка (проверка, регистрация) электронного запроса услугополучателя; 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через Портал, в "личном кабинете" услугополучателя;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услугодателем в "личный кабинет" услугополучателя результат оказания государственной услуги в форме электронного документа, подписанного электронной цифровой подписью;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результата оказания государственной услуги через Портал, в своем "личном кабинете".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Регламенту.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приложению 2 к настоящему Регламенту.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6200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порядка действий структурных подразделений (работников) услугодателя в процессе оказания государственной услуги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Государственную корпорацию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портал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