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93daa" w14:textId="fc93d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Жамбылской области от 28 апреля 2016 года № 148 "Об утверждении регламентов государственных услуг в сфере автомобильного транспорта"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29 декабря 2017 года № 290. Зарегистрировано Департаментом юстиции Жамбылской области 16 января 2018 года № 3676. Утратило силу постановлением Жамбылского областного акимата от 24 ноября 2022 года № 249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Сноска.Утратило силу постановлением Жамбылского областного акимата от 24.11.2022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28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автомобильного транспорта"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3105</w:t>
      </w:r>
      <w:r>
        <w:rPr>
          <w:rFonts w:ascii="Times New Roman"/>
          <w:b w:val="false"/>
          <w:i w:val="false"/>
          <w:color w:val="000000"/>
          <w:sz w:val="28"/>
        </w:rPr>
        <w:t>, опубликован 10 июня 2016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постановления исключить.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строительства, пассажирского транспорта и автомобильных дорог акимата Жамбылской области" в установленном законодательством порядке обеспечить: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постановления представление в аппарат акима области сведений об исполнении мероприятий,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иных мер, вытекающих из настоящего постановления.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области Г. Абдраймова.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