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9d6d" w14:textId="78c9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2017 года № 261. Зарегистрировано Департаментом юстиции Жамбылской области 22 декабря 2017 года № 3644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отдел по работе с правоохранительными органами и правового обеспечения аппарата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Мухамедиулы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2017 года № 261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Жамбылской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783"/>
        <w:gridCol w:w="1876"/>
        <w:gridCol w:w="1787"/>
        <w:gridCol w:w="1245"/>
        <w:gridCol w:w="2778"/>
        <w:gridCol w:w="12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спорта</w:t>
            </w:r>
          </w:p>
          <w:bookmarkEnd w:id="17"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  <w:bookmarkEnd w:id="18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видаспорта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виды спорта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  <w:bookmarkEnd w:id="19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(с поражением органов зрения)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(с поражением опорно двигательного аппарата)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(с поражением опорно двигательного аппарата)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Пауэрливтинг (с поражением опорно двигательного аппарата)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(мужчины, женщины)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(с поражением опорно двигательного аппарата)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 (с поражением опорно двигательного аппарата)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  <w:bookmarkEnd w:id="20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Аударыспақ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танец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акробатической дорожке, батуте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ілу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Киокушинкай-кан каратэ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пятиборье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Панкратион, грепплинг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Скалолазание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акробатика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греко-римская и вольная борьба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Ушу-саньда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  <w:bookmarkEnd w:id="21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тас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Бодибилдинг, фитнес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Художетсвенная гимнастика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Ордасабы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 смешенное единоборство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Президенсткое многоборье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оренитрование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теннис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