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baea" w14:textId="a80b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и критериев и требований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декабря 2017 года № 272. Зарегистрировано Департаментом юстиции Жамбылской области 13 декабря 2017 года № 3627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субсидий по направлениям субсидирования развития племенного животноводства,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по направлениям субсидирования развития племенного животноводства,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критерии и требования на оказание услуг по организацию искусственного осеменения маточного поголовья крупного рогатого скота в личных подсобных хозяйствах и сельскохозяйственных кооперативах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постановлении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М.Мусаева.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органах юстиции и вводится в действие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2017 года № 272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на субсидирование развития племенного животноводства и повышения продуктивности и качества продукции животноводства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5176"/>
        <w:gridCol w:w="779"/>
        <w:gridCol w:w="4371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7"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1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6"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  <w:bookmarkEnd w:id="33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6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7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8"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0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1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голов фактического откорма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2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43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сельскохозяйственных кооперативов: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2816,56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46"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48"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перепелиных яиц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51"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53"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5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6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8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9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0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2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3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64"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5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6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7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8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  <w:bookmarkEnd w:id="69"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272</w:t>
            </w: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на субсидирование развития племенного животноводства и повышения продуктивности и качества продукции животноводства на 2017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5011"/>
        <w:gridCol w:w="607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Мясное, молочное и молочно-мясное скотоводство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3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 (товарное и племенное маточное поголовье)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1 127 220 000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4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племенного крупного рогатого скота мясного направления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5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племенного крупного рогатого скота молочного направления у отечественных хозяйств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6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импортированного племенного крупного рогатого скота молочного направления, из стран Европы и СНГ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1 661 820 000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7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организацию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89 780 880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8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92 480 880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9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1 073 710 000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0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племенных овец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500 852 200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1 574 562 200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1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племенных лошадей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2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3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726 493 800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84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738 193 800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5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154 377 000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154 377 000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6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7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1 000 тонн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8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9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63 634 520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0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яиц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64 019 320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1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2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3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4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88 210 800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5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6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7"/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4 884 114 000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272</w:t>
            </w:r>
          </w:p>
        </w:tc>
      </w:tr>
    </w:tbl>
    <w:bookmarkStart w:name="z14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на оказание услуг по организации искусственного осеменения маточного поголовья крупного рогатого скота в личных подсобных хозяйствах и сельскохозяйственных кооперативах</w:t>
      </w:r>
    </w:p>
    <w:bookmarkEnd w:id="98"/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Регистрация племенного или дистрибьютерного центра в уполномоченном органе;</w:t>
      </w:r>
    </w:p>
    <w:bookmarkEnd w:id="99"/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технологического оборудование для проведения искусственного осеменения маточного поголовья крупного рогатого скота.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272</w:t>
            </w:r>
          </w:p>
        </w:tc>
      </w:tr>
    </w:tbl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некоторые постановления акимата Жамбылской области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17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26 апреля 2017 года).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31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17 апреля 2017 года № 68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9 августа 2017 года).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6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17 апреля 2017 года № 68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15 ноября 2017 года).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