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8888" w14:textId="eec8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Жамбылской области от 28 декабря 2015 года №322 "О внесении изменений в постановление акимата Жамбылской области от 27 февраля 2014 года №45 "Об утверждении положения коммунального государственного учреждения "Управление физической культуры и спорта акимата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ноября 2017 года № 263. Зарегистрировано Департаментом юстиции Жамбылской области 7 декабря 2017 года № 3615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постановления акимата Жамбылской области от 28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Жамбылской области от 27 февраля 2014 года №45 "Об утверждении положения коммунального государственного учреждения "Управление физической культуры и спорта акимата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2894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21 января 2016 года в газете "Знамя труда")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физической культуры и спорта акимата Жамбылской области"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 вытекающих из настоящего постановления.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Е.Манжуова.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