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8b512" w14:textId="b88b5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областного маслихата от 9 декабря 2016 года №7-3 "Об областном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24 ноября 2017 года № 17-2. Зарегистрировано Департаментом юстиции Жамбылской области 24 ноября 2017 года № 3595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областного маслихата от 9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№7-3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2017-2019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3260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в газете "Знамя труда" от 29 декабря 2016 года №147) следующие изменения: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"209 030 657" заменить цифрами "212 346 583";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"186 308 908" заменить цифрами "189 624 834";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"207 771 931" заменить цифрами "211 042 354";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"6 635 372" заменить цифрами "5 757 873";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"8 068 254" заменить цифрами "8 112 050";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"1 432 882" заменить цифрами "2 354 177";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"500 000" заменить цифрами "482 163";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"500 000" заменить цифрами "482 163";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"- 5 876 646" заменить цифрами "-4 935 807";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"5 876 646" заменить цифрами "4 935 807".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данного решения возложить на постоянную комиссию шестого созыва областного маслихата по вопросам экономики, бюджета, налога и местного самоуправления.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со дня государственной регистрации в органах юстиции и вводится в действие с 1 января 2017 года.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Райкулов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№17-2 от 24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№7-3 от 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2017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885"/>
        <w:gridCol w:w="885"/>
        <w:gridCol w:w="6543"/>
        <w:gridCol w:w="34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23"/>
        </w:tc>
        <w:tc>
          <w:tcPr>
            <w:tcW w:w="3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212 346 583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20 188 197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9 980 505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9 980 505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7 639 692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7 639 692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2 568 000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2 568 000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"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1 406 785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817 311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817 311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524 119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524 119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"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1 126 767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1 126 767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1 126 767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"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189 624 834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498 142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498 142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189 126 692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189 126 692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1019"/>
        <w:gridCol w:w="1019"/>
        <w:gridCol w:w="6615"/>
        <w:gridCol w:w="28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8"/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211 042 354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0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4 907 425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98 126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72 826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1 186 320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715 146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138 827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212 458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212 240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806 630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151 213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436 157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126 798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108 998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108 855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2 368 238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строительства, транспорта и коммуникаций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137 821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1 981 149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213 964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1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322 868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120 014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85 285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202 854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77 368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2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7 597 137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6 642 526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5 102 310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1 322 313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служебных животных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109 112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учений по действиям при угрозе и возникновении кризисной ситуации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охраны общественного порядка во время проведения мероприятий международного значения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954 611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647 782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306 829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3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21 781 554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2 747 511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1 617 419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973 729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156 363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5 683 297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5 230 775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452 522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2 108 457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1 650 681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457 776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464 930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464 930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6 462 066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6 462 066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275 306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 и профессионального, послесреднего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275 306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3 963 595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155 699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195 771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85 645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60 562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157 205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3 131 047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34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24 369 330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640 461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640 461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1 126 919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744 774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267 517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114 628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1 006 530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1 006 530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11 307 449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5 936 741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443 513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969 710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183 898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1 029 838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495 243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2 199 755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2 696 767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2 433 530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148 622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114 615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2 919 591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2 876 262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4 671 613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459 221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89 364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 объектов здравоохранения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101 386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3 697 348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78 228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5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5 838 264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2 303 662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666 888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717 325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271 044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265 158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внедрение обусловленной денежной помощи по проекту "Өрлеу"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383 247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423 887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373 127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591 318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591 318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2 427 452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113 132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1 426 615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395 168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100 265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236 093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62 654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6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17 817 590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изъятие земельных участков для государственных нужд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657 038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657 038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303 348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303 348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10 265 641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2 545 877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7 719 764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2 596 588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85 685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514 455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1 593 222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368 593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3 984 362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3 984 362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7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8 848 998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1 421 370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476 483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351 297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593 590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874 859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874 859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4 696 040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344 822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3 844 012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150 012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309 846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706 494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706 494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172 656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127 641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418 670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156 926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261 744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96 986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96 986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203 581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187 827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151 041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80 324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107 301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38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5 166 703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696 785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696 785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754 790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754 790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3 715 128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3 715 128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9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17 255 577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12 314 629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297 569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644 807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1 510 934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69 299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2 049 500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4 884 114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290 046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964 428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419 730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растениеводства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525 144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281 869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187 171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560 989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274 116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281 745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1 013 913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1 007 237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312 433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89 027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62 431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113 348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535 711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535 711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1 953 663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1 886 537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0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427 165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387 265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357 031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1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5 337 488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4 885 947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527 994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1 669 212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577 517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2 111 224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451 541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451 541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2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4 685 520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1 533 633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1 236 717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1 362 480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1 362 480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99 359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99 359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84 441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84 441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125 477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107 929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1 480 130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1 480 130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3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4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86 678 749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86 678 749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84 686 771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126 214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261 142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1 093 039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379 988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67 322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5 757 873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8 112 050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5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596 766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596 766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596 766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6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3 431 784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260 756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260 756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3 171 028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3 171 028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7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3 362 646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2 559 420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2 559 420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803 226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803 226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8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720 854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720 854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моногородах и сельских населенных пунктах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2717"/>
        <w:gridCol w:w="55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bookmarkEnd w:id="49"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1"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2 354 177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2 354 177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2 354 175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6"/>
        <w:gridCol w:w="1938"/>
        <w:gridCol w:w="1938"/>
        <w:gridCol w:w="3273"/>
        <w:gridCol w:w="37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2"/>
        </w:tc>
        <w:tc>
          <w:tcPr>
            <w:tcW w:w="3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482 163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482 163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4"/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482 163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132 163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9"/>
        <w:gridCol w:w="246"/>
        <w:gridCol w:w="246"/>
        <w:gridCol w:w="4501"/>
        <w:gridCol w:w="61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55"/>
        </w:tc>
        <w:tc>
          <w:tcPr>
            <w:tcW w:w="6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"/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- 4 935 807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4 935 807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6"/>
        <w:gridCol w:w="1266"/>
        <w:gridCol w:w="1619"/>
        <w:gridCol w:w="61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57"/>
        </w:tc>
        <w:tc>
          <w:tcPr>
            <w:tcW w:w="6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8"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6 513 864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6 513 864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3 171 028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3 342 836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7"/>
        <w:gridCol w:w="1947"/>
        <w:gridCol w:w="2464"/>
        <w:gridCol w:w="45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группа Наименование</w:t>
            </w:r>
          </w:p>
          <w:bookmarkEnd w:id="59"/>
        </w:tc>
        <w:tc>
          <w:tcPr>
            <w:tcW w:w="4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1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2 354 173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2 354 173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2 354 172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1770"/>
        <w:gridCol w:w="56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62"/>
        </w:tc>
        <w:tc>
          <w:tcPr>
            <w:tcW w:w="5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3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776 116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776 116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776 116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