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25a6" w14:textId="6dd2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Жамбылской области от 27 июля 2015 года №158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октября 2017 года № 231. Зарегистрировано Департаментом юстиции Жамбылской области 17 ноября 2017 года № 3587. Утратило силу постановлением акимата Жамбылской области от 19 марта 2021 года №73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19.03.2021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№158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№2735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сентября 2015 года в газете "Знамя труда") следующие изменения и дополнения: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регламент государственной услуги "Выдача направлений лицам на участие в активных мерах содействия занятости";";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регламент государственной услуги "Регистрация лиц, ищущих работу";";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регламент государственной услуги "Регистрация лиц, ищущих работу, в качестве безработного".";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формах содействия занятости", утвержденный указанным постановлением, изложить в новой редакции согласно приложению 1 к настоящему постановлению;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помощи", утвержденном указанным постановлением: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акима поселка, села, сельского округа;";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координации занятости и социальных программ акимата Жамбылской области" в установленном законодательством порядке обеспечить: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Б.Орынбекова.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вводиться в действие по истечении десяти календарных дней после дня его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октября 2017 года № 231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июля 2015 года № 158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направлений лицам на участие в активных мерах содействия занятости"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направлений лицам на участие в активных мерах содействия занятости" (далее - государственная услуга) оказывается в соответствии со стандартом государственной услуги "Выдача направлений лицам на участие в активных мерах содействия занятости",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(зарегистрированный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11342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 "Центрами занятости населения" акиматов районов и города Тараз (далее – услугодатель).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выдача направления лицам на участие в активных мерах содействия занятости (далее – направление), которая включает в себя: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для трудоустройства,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молодежную практику,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социальные рабочие места,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общественные работы,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мотивированный ответ об отказе в оказании государственной услуги по основаниям, предусмотренным пунктом 10 стандарта.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 и (или) бумажная.</w:t>
      </w:r>
    </w:p>
    <w:bookmarkEnd w:id="31"/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документы услугополучателя, регистрирует их во входящей корреспонденции и передает их на рассмотрение руководителю услугодателя – не более 5 (пяти) минут;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направляет их на исполнение ответственному работнику услугодателя - не более 5 (пяти) минут;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рассматривает документы услугополучателя и регистрирует в автоматизированной информационной системе "Занятость", готовит проект направления либо мотивированный ответ об отказе в оказании государственной услуги в бумажном или электронном виде и направляет на подпись руководителю услугодателя - не более 10 (десяти) минут;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направление либо мотивированный ответ об отказе в оказании государственной услуги в бумажном или электронном виде и направляет работнику канцелярии услугодателя - не более 5 (пяти) минут;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выдает услугополучателю направление либо мотивированный ответ об отказе в оказании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услуги в бумажном или электронном виде – не более 5 (пяти) минут.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документов услугополучателя, необходимых для оказания государственной услуги, канцелярией услугодателя и передача их руководителю услугодателя; 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и регистрация в автоматизированной информационной системе "Занятость", подготовка и направление руководителю услугодателя для подписания проекта направления либо мотивированного ответ об отказе в оказании государственной услуги в бумажном или электронном виде;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направления либо мотивированного ответа об отказе в оказании государственной услуги в бумажном или электронном виде;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услугополучателю направления либо мотивированного ответа об отказе в оказании государственной услуги в бумажном или электронном виде. </w:t>
      </w:r>
    </w:p>
    <w:bookmarkEnd w:id="45"/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документы услугополучателя, регистрирует их во входящей корреспонденции и передает их на рассмотрение руководителю услугодателя – не более 5 (пяти) минут;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направляет их на исполнение ответственному работнику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услугодателя - не более 5 (пяти) минут;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рассматривает документы услугополучателя и регистрирует в автоматизированной информационной системе "Занятость", готовит проект направления либо мотивированный ответ об отказе в оказании государственной услуги в бумажном или электронном виде и направляет на подпись руководителю услугодателя - не более 10 (десяти) минут;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направление либо мотивированный ответ об отказе в оказании государственной услуги в бумажном или электронном виде и направляет работнику канцелярии услугодателя - не более 5 (пяти) минут;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выдает услугополучателю направление либо мотивированный ответ об отказе в оказании государственной услуги в бумажном или электронном виде – не более 5 (пяти) минут.</w:t>
      </w:r>
    </w:p>
    <w:bookmarkEnd w:id="56"/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иными услугодателями, а также порядка использования информационных систем в процессе оказания государственной услуги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пароля (осуществляется для незарегистрированных потребителей на портале);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индивидуального идентификационного номера и пароля (процесс авторизации) на портале для получения государственной услуги;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и пароль;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электронно-цифровой подписи услугополучателем заполненной формы (введенных данных) запроса на оказание государственной услуги;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индивидуальным идентификационным номером, указанным в запросе и индивидуальным идентификационным номером, указанным в регистрационном свидетельстве электронно-цифровой подписи), срока действия регистрационного свидетельства электронно-цифровой подписи и отсутствия в списке отозванных (аннулированных) регистрационных свидетельств портала;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неподтверждением подлинности электронно-цифровой подписи услугополучателя;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электронного документа (запроса услугополучателя), удостоверенного (подписанного) электронно-цифровой подписью услугополучателя, через шлюз "электронного правительства" в автоматизированном рабочем месте регионального шлюза "электронного правительства" информационной системе услугодателя и обработка государственной услуги ответственным работником услугодателя;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результат оказания государственной услуги направляется услугодателем услугополучателю в "личный кабинет" в форме электронного документа, удостоверенного электронно-цифровой подписью ответственного работника услугодателя.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взаимодействие информационных систем, задействованных при оказании государственной услуги через портал, приведено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 - процессов оказания государственной услуги размещается на интернет - ресурсе услугодателя (http://sobes.zhambyl.kz) и акимата Жамбылской области (http://zhambyl.gov.k).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на участие в 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содействия занятости"</w:t>
            </w:r>
          </w:p>
        </w:tc>
      </w:tr>
    </w:tbl>
    <w:bookmarkStart w:name="z8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 "Выдача направлений лицам на участие в активных мерах содействия занятости" через веб-портал "электронного правительства"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50800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на участие в 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мерах содействия занятости" </w:t>
            </w:r>
          </w:p>
        </w:tc>
      </w:tr>
    </w:tbl>
    <w:bookmarkStart w:name="z9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 "Выдача направлений лицам на участие в активных мерах содействия занятости" через канцелярию услугодателя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140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на участие в 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мерах содействия занятости" </w:t>
            </w:r>
          </w:p>
        </w:tc>
      </w:tr>
    </w:tbl>
    <w:bookmarkStart w:name="z9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направлений лицам на участие в активных мерах содействия занятости" через веб-портал "электронного правительства"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194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октября 2017 года № 231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 158</w:t>
            </w:r>
          </w:p>
        </w:tc>
      </w:tr>
    </w:tbl>
    <w:bookmarkStart w:name="z10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ищущих работу"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лиц, ищущих работу" (далее - государственная услуга) оказывается в соответствии со стандартом государственной услуги "Регистрация лиц, ищущих работу",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(зарегистрированный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11342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 "Центрами занятости населения" акиматов районов и города Тараз (далее – услугодатель).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 регистрации в качестве лица, ищущего работу в бумажном или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уведомление)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0"/>
    <w:bookmarkStart w:name="z11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документы услугополучателя, регистрирует их во входящей корреспонденции и передает их на рассмотрение руководителю услугодателя– не более 20 (двадцати) минут;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направляет их на исполнение ответственному работнику услугодателя - не более 20 (двадцати) минут;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рассматривает документы услугополучателя и регистрирует в автоматизированной информационной системе "Занятость", готовит проект уведомления либо мотивированный ответ об отказе в оказании государственной услуги в бумажном или электронном виде и направляет на подпись руководителю услугодателя - в течение 2 (двух) часов;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уведомление либо мотивированный ответ об отказе в оказании государственной услуги в бумажном или электронном виде и направляет работнику канцелярии услугодателя - в течение 3 (трех) часов;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выдает услугополучателю уведомление либо мотивированный ответ об отказе в оказании государственной услуги в бумажном или электронном виде – не более 10 (десяти) минут.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документов услугополучателя, необходимых для оказания государственной услуги, канцелярией услугодателя и передача их руководителю услугодателя; 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и регистрация в автоматизированной информационной системе "Занятость", подготовка и направление руководителю услугодателя для подписания проекта уведомления либо мотивированного ответа об отказе в оказании государственной услуги в бумажном или электронном виде;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уведомления либо мотивированного ответа об отказе в оказании государственной услуги в бумажном или электронном виде;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услугополучателю уведомления либо мотивированного ответа об отказе в оказании государственной услуги в бумажном или электронном виде. </w:t>
      </w:r>
    </w:p>
    <w:bookmarkEnd w:id="104"/>
    <w:bookmarkStart w:name="z12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услугодателя.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документы услугополучателя, регистрирует их во входящей корреспонденции и передает их на рассмотрение руководителю услугодателя– не более 20 (двадцати) минут;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направляет их на исполнение ответственному работнику услугодателя - не более 20 (двадцати) минут;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рассматривает документы услугополучателя и регистрирует в автоматизированной информационной системе "Занятость", готовит проект уведомления либо мотивированный ответ об отказе в оказании государственной услуги в бумажном или электронном виде и направляет на подпись руководителю услугодателя - в течение 2 (двух) часов;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уведомление либо мотивированный ответ об отказе в оказании государственной услуги в бумажном или электронном виде и направляет работнику канцелярии услугодателя- в течение 3 (трех) часов;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выдает услугополучателю уведомление либо мотивированный ответ об отказе в оказании государственной услуги в бумажном или электронном виде – не более 10 (десяти) минут.</w:t>
      </w:r>
    </w:p>
    <w:bookmarkEnd w:id="115"/>
    <w:bookmarkStart w:name="z13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иными услугодателями, а также порядка использования информационных систем в процессе оказания государственной услуги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услугополучатель осуществляет регистрацию на портале с помощью индивидуального идентификационного номера и пароля (осуществляется для незарегистрированных услугополучателей на портале);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1 – процесс ввода услугополучателем индивидуального идентификационного номера и пароля (процесс авторизации) на портале для получения государственной услуги;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условие 1 – проверка на портале подлинности данных о зарегистрированном услугополучателе через индивидуальный идентификационный номер и пароль;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4 – подписание посредством электронно-цифровой подписи услугополучателем заполненной формы (введенных данных) запроса на оказание государственной услуги;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условие 2 – проверка соответствия идентификационных данных (между индивидуальным идентификационным номером, указанным в запросе, и индивидуальным идентификационным номером, указанным в регистрационном свидетельстве электронно-цифровой подписи), срока действия регистрационного свидетельства электронно-цифровой подписи и отсутствия в списке отозванных (аннулированных) регистрационных свидетельств портала;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процесс 5 – формирование сообщения об отказе в запрашиваемой государственной услуге в связи с неподтверждением подлинности электронно-цифровой подписи услугополучателя;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процесс 6 – направление электронного документа (запроса услугополучателя), удостоверенного (подписанного) электронно-цифровой подписью услугополучателя, через шлюз "электронного правительства" в автоматизированное рабочее место регионального шлюза "электронного правительства" информационной системе услугодателя и обработка государственной услуги ответственным работником услугодателя;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процесс 7 – результат оказания государственной услуги направляется услугодателем услугополучателю в "личный кабинет" в форме электронного документа, удостоверенного электронно-цифровой подписью ответственного работника услугодателя.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взаимодействие информационных систем, задействованных при оказании государственной услуги через портал, приведено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– ресурсе услугодателя (http://sobes.zhambyl.kz) и акимата Жамбылской области (http://zhambyl.gov.kz).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работу"</w:t>
            </w:r>
          </w:p>
        </w:tc>
      </w:tr>
    </w:tbl>
    <w:bookmarkStart w:name="z15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"Регистрация лиц, ищущих работу" через веб-портал "электронного правительства"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78105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50800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ищущих работу" </w:t>
            </w:r>
          </w:p>
        </w:tc>
      </w:tr>
    </w:tbl>
    <w:bookmarkStart w:name="z15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лиц, ищущих работу" через канцелярию услугодателя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78105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8105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ищущих работу" </w:t>
            </w:r>
          </w:p>
        </w:tc>
      </w:tr>
    </w:tbl>
    <w:bookmarkStart w:name="z16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лиц, ищущих работу" через веб-портал "электронного правительства"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78105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2017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 158</w:t>
            </w:r>
          </w:p>
        </w:tc>
      </w:tr>
    </w:tbl>
    <w:bookmarkStart w:name="z16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ищущих работу, в качестве безработного"</w:t>
      </w:r>
    </w:p>
    <w:bookmarkEnd w:id="143"/>
    <w:bookmarkStart w:name="z16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лиц, ищущих работу, в качестве безработного" (далее - государственная услуга) оказывается в соответствии со стандартом государственной услуги "Регистрация лиц, ищущих работу, в качестве безработного",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(зарегистрированный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11342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 "Центрами занятости населения" акиматов районов и города Тараз (далее – услугодатель).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справка о регистрации в качестве безработного в бумажном или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справка)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9"/>
    <w:bookmarkStart w:name="z17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документы услугополучателя, регистрирует их во входящей корреспонденции и передает их на рассмотрение руководителю услугодателя – не более 20 (двадцати) минут;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направляет их на исполнение ответственному работнику услугодателя - не более 20 (двадцати) минут;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рассматривает документы услугополучателя и регистрирует в автоматизированной информационной системе "Занятость", готовит проект справки либо мотивированный ответ об отказе в оказании государственной услуги в бумажном или электронном виде и направляет на подпись руководителю услугодателя - в течение 2 (двух) часов;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справку либо мотивированный ответ об отказе в оказании государственной услуги в бумажном или электронном виде и направляет работнику канцелярии услугодателя - в течение 3 (трех) часов;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выдает услугополучателю справку либо мотивированный ответ об отказе в оказании государственной услуги в бумажном или электронном виде – не более 10 (десяти) минут.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документов услугополучателя, необходимых для оказания государственной услуги, канцелярией услугодателя и передача их руководителю услугодателя; 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и регистрация в автоматизированной информационной системе "Занятость", подготовка и направление руководителю услугодателя для подписания проекта справки либо мотивированного ответа об отказе в оказании государственной услуги в бумажном или электронном виде;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справки либо мотивированного ответа об отказе в оказании государственной услуги в бумажном или электронном виде;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услугополучателю справки либо мотивированного ответа об отказе в оказании государственной услуги в бумажном или электронном виде. </w:t>
      </w:r>
    </w:p>
    <w:bookmarkEnd w:id="163"/>
    <w:bookmarkStart w:name="z18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услугодателя.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документы услугополучателя, регистрирует их во входящей корреспонденции и передает их на рассмотрение руководителю услугодателя – не более 20 (двадцати) минут;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направляет их на исполнение ответственному работнику услугодателя - не более 20 (двадцати) минут;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рассматривает документы услугополучателя и регистрирует в автоматизированной информационной системе "Занятость", готовит проект справки либо мотивированный ответ об отказе в оказании государственной услуги в бумажном или электронном виде и направляет на подпись руководителю услугодателя - в течение 2 (двух) часов;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справку либо мотивированный ответ об отказе в оказании государственной услуги в бумажном или электронном виде и направляет работнику канцелярии услугодателя - в течение 3 (трех) часов;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выдает услугополучателю справку либо мотивированный ответ об отказе в оказании государственной услуги в бумажном или электронном виде – не более 10 (десяти) минут.</w:t>
      </w:r>
    </w:p>
    <w:bookmarkEnd w:id="174"/>
    <w:bookmarkStart w:name="z20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взаимодействия с Государственной корпорацией "Правительство для граждан" и (или) иными услугодателями в процессе оказания государственной услуги в стандарте не предусмотрен.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– ресурсе услугодателя (http://sobes.zhambyl.kz) и акимата Жамбылской области (http://zhambyl.gov.kz).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безработного" </w:t>
            </w:r>
          </w:p>
        </w:tc>
      </w:tr>
    </w:tbl>
    <w:bookmarkStart w:name="z20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лиц, ищущих работу, в качестве безработного" через канцелярию услугодателя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0"/>
    <w:p>
      <w:pPr>
        <w:spacing w:after="0"/>
        <w:ind w:left="0"/>
        <w:jc w:val="both"/>
      </w:pPr>
      <w:r>
        <w:drawing>
          <wp:inline distT="0" distB="0" distL="0" distR="0">
            <wp:extent cx="78105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2"/>
    <w:p>
      <w:pPr>
        <w:spacing w:after="0"/>
        <w:ind w:left="0"/>
        <w:jc w:val="both"/>
      </w:pPr>
      <w:r>
        <w:drawing>
          <wp:inline distT="0" distB="0" distL="0" distR="0">
            <wp:extent cx="78105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