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52f8" w14:textId="14f5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Жуалынском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6 октября 2017 года № 15-7. Зарегистрировано Департаментом юстиции Жамбылской области 27 октября 2017 года № 3563.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Жуалынском районе.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данного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Б.Карашолаков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Жуалынском районе"</w:t>
      </w:r>
      <w:r>
        <w:rPr>
          <w:rFonts w:ascii="Times New Roman"/>
          <w:b w:val="false"/>
          <w:i w:val="false"/>
          <w:color w:val="000000"/>
          <w:sz w:val="28"/>
        </w:rPr>
        <w:t xml:space="preserve"> №15-7 от "6" октября 2017 года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С.Н.Солтанбеков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2017 год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Жамбылской области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Б.К.Жаркынбеков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2017 год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внутренних дел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 внутренних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Республики Казахстан     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Т.С.Маткенов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2017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октября 2017 года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Жуалынском районе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Жуалынском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в Жуалынском районе.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- физическое или юридическое лицо, которое имеет в собственности или ином владении собак и кошек;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государственное ветеринарное учреждение, созданное местным исполнительным органом района, осуществляющий деятельность в области ветеринарии, имеющий в сельских округах обособленные подразделения.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 Осторожно, злая собака!".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государственных ветеринарных организациях созданных местными исполнительными органами района;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допускать шум со стороны собак и кошек в жилых домостроениях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района, для осмотра и профилактических прививок против бешенства и других инфекционных, паразитарных заболеваний;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и гельминтов;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района, неукоснительно соблюдать рекомендации специалистов по результатам обследования;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района,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созданные местными исполнительными органами района, и соответствующие учреждения здравоохранения о случаях укуса, ослюнения, оцарапывания собаками и кошками людей;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района и обеспечить снятие их с учета.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должны соблюдать следующие требования: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и уничтожения бродячих собак и кошек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осуществляется в целях: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3)защиты населения от болезней, общих для человека и животных;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проведения отлова работникам Организации не допускается: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бродячих собак и кошек производится в дневное время.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транспортировании животных удовлетворяются их нужды в пище и воде, а также обеспечивается их безопасность.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Погибшие и не подлежащие дальнейшему транспортированию животные, незамедлительно отделяются от живых животных.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Отловленные бродячие собаки и кошки размещаются в металлические клетки.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отловленными собаками и кошками осуществляется необходимый уход и кормление.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обращения владельцев отловленных бродячих собак и кошек в течение двух месяцев подлежат умерщвлению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111"/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