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bac" w14:textId="60f6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6 октября 2017 года № 15-10. Зарегистрировано Департаментом юстиции Жамбылской области 17 октября 2017 года № 3545.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Жамбылского областного маслихата по вопросам правопорядка, социально-культурной сферы, гендерной политики и связи с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Нуржанов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№15-10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регулирования миграционных процессов в Жамбылской области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регулирования миграционных процессов в Жамбылской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Типовыми правилами регулирования миграционных процессов в областях, городах республиканского значения, столице, утвержденных постановлением Правительства Республики Казахстан от 25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 и определяют порядок регулирования миграционных процессов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Регулирование миграционных процессов основывается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свободе выезда 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недопустимости дискриминации по мотивам происхождения, социального и имущественного положения или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Основные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переселенец – внутренний мигрант, переселяющийся в регионы, определенные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региональные 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кандасов и переселенцев – предельное число семей кандасов и переселенцев, прибывающих для постоянного проживания в </w:t>
      </w:r>
      <w:r>
        <w:rPr>
          <w:rFonts w:ascii="Times New Roman"/>
          <w:b w:val="false"/>
          <w:i w:val="false"/>
          <w:color w:val="000000"/>
          <w:sz w:val="28"/>
        </w:rPr>
        <w:t>регионы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определенные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которые обеспечиваются мерами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Жамбылской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В Жамбылской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особенностям миграционных процессов в Жамбылской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регулирования миграционных процессов в Жамбылской области местные исполнительные органы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миграции населения вносят предложения,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(сокращения) </w:t>
      </w:r>
      <w:r>
        <w:rPr>
          <w:rFonts w:ascii="Times New Roman"/>
          <w:b w:val="false"/>
          <w:i w:val="false"/>
          <w:color w:val="000000"/>
          <w:sz w:val="28"/>
        </w:rPr>
        <w:t>квоты на привлечение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иностранной рабочей силы, в том числе из числа этнических казахов и бывших соотечественников;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(сокращения) </w:t>
      </w:r>
      <w:r>
        <w:rPr>
          <w:rFonts w:ascii="Times New Roman"/>
          <w:b w:val="false"/>
          <w:i w:val="false"/>
          <w:color w:val="000000"/>
          <w:sz w:val="28"/>
        </w:rPr>
        <w:t>региональных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кандасов и переселенцев на среднесрочный период или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Жамбылской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Расселение кандасов и переселенцев осуществляется в соответствии с региональными </w:t>
      </w:r>
      <w:r>
        <w:rPr>
          <w:rFonts w:ascii="Times New Roman"/>
          <w:b w:val="false"/>
          <w:i w:val="false"/>
          <w:color w:val="000000"/>
          <w:sz w:val="28"/>
        </w:rPr>
        <w:t>квотами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кандасов и переселенцев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Жамбылской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переподготовку кандасов, особенно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решения маслихата Жамбылской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Местные исполнительные органы Жамбылской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