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d9a3" w14:textId="372d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9 декабря 2016 года №7-3 "Об областном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6 октября 2017 года № 15-5. Зарегистрировано Департаментом юстиции Жамбылской области 13 октября 2017 года № 3544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29 декабря 2016 года № 147)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"208 077 917" заменить цифрами "209 030 657";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"19 638 197" заменить цифрами "20 188 197";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"1 400 972" заменить цифрами "1 406 785";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"729 840" заменить цифрами "1 126 767";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"206 819 191" заменить цифрами "207 771 931".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№15-5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14"/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209 030 657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20 188 197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1 406 785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186 308 908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186 053 330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186 053 330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"/>
        <w:gridCol w:w="1019"/>
        <w:gridCol w:w="1019"/>
        <w:gridCol w:w="6614"/>
        <w:gridCol w:w="2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207 771 931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4 692 394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1 196 828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7 393 612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4 891 399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21 752 735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2 740 964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1 622 484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5 688 055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5 235 303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452 752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2 086 513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1 638 164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6 476 761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3 936 135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3 102 219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24 296 380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1 128 412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10 903 185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5 952 307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2 346 881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2 075 989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2 927 444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5 331 051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4 332 904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5 855 927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2 312 268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2 432 256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1 387 156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17 227 177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10 786 528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2 583 156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8 203 372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1 248 393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3 008 191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3 008 191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8 737 340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1 344 978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4 624 386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3 464 948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1 811 185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1 811 185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17 087 537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12 063 535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2 778 377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1 016 551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1 009 875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1 967 296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4 477 118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1 258 733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5 141 889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1 218 253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86 417 122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86 417 122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84 686 771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6 635 372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8 068 254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3 451 329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 и сельских населенных пунктах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bookmarkEnd w:id="40"/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692"/>
        <w:gridCol w:w="1693"/>
        <w:gridCol w:w="3229"/>
        <w:gridCol w:w="4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- 5 876 646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6 533 409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6 533 409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3 171 028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bookmarkEnd w:id="50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1 432 878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Наименование</w:t>
            </w:r>
          </w:p>
          <w:bookmarkEnd w:id="53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№15-5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415"/>
        <w:gridCol w:w="4978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"Байтерекский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4 988  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"Темирбекский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"Сазтеркский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"Ынтымакский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"Жалгызтобинский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"Мырзатайский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Суханбаев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"Тюймекентский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"Кызылжулдызский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"Диханский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"Ботамойнакский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"Жанатурмысский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"Бурылский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"Костобинский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"Сарыкемерский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"Ульгулинский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"Асинский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"Тогызтарауский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Айша-биби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"Акбулымский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"Бесагашский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"Гродиковский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"Ерназарский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"Колькайнарский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"Каройский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"Каракемерский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"Кызылкайнарский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"Каратюбинский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"Орнекский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"Пионерский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"Полаткосшинский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"Акбастауский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"Биликульский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"Кошкаратинский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"Карасазский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Б. Момышулы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"Боролдайский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"Шакпакский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"Мынбулакский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"Жетытобинский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"Нурлыкентский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"Кокбастауский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"Кызыларыкский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"Куренбельский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"Аксайский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"Аухаттинский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"Беткайнарский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"Какпатасский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"Каракемерский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"Карасайский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"Карасусский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"Касыкский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Кенен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"Кордайский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Масанчи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Ногайбай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"Отарский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"Сортобинский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Степной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"Сулуторский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2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Сулуторский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Мерке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Сарымолдаева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Андас батыр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"Актоганский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"Аспаринский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"Акерменский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Акарал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"Суратский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"Ойталский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Т.Рыскулова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"Жанатоганский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Кенес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Татты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"Мойынкумский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Кенес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"Хантауский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"Акбакайский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Кылышбай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"Шыганакский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Мирный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"Мынаралский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Биназар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"Уланбельский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"Кызылотауский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"Кызылталский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"Аксуекский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"Карабогетский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 Т.Рыскулова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"Акыртобинский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"Каракыстакский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"Когершинский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"Теренозекский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"Кумарыкский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"Куланский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"Луговской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"Жанатурмыский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"Корагатинский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"Каиндинский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"Кокдоненский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"Орнекский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"Туркестанский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"Жанаарыкский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"Игиликский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"Камкалинский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Досбол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"Байкадамский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"Тогускенский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Жайылма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"Жанаталапский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"Жанатасский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"Аккумский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С.Шакирова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"Бериккаринский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"Ойыкский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"Аккольский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Кенес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"Бостандинский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"Ушаральский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"Кызылаулетский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"Тамдынский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"Каскабулакский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Балуан Шолак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Шу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Шокпар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Конаева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Старый Шу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Бирлик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"Далакайнарский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"Жанакогамский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"Коккайнарский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"Ондирисский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Жанажол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"Корагатинский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"Тасоткельский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"Бирликустемский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Дулат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"Толебийский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