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31d8" w14:textId="9533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№ 203 от 17 августа 2015 года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августа 2017 года № 186. Зарегистрировано Департаментом юстиции Жамбылской области 28 сентября 2017 года № 3537.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8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8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9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9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Мусаева М. </w:t>
      </w:r>
    </w:p>
    <w:bookmarkEnd w:id="7"/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Кокрекбаев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 августа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9"/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в соответствии со стандартом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приказом Министра сельского хозяйства Республики Казахстан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11684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коммунальным государственным учреждением "Управление сельского хозяйства акимата Жамбылской области" (далее – Управление).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Государственная корпорация "Правительство для граждан" (далее - Государственная корпорация).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 предоставления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перечень документов,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в течение 2 (двух) рабочих дней с даты поступления заявки проверяет ее на предмет соответствия требованиям Стандарта и полноты их заполнения.</w:t>
      </w:r>
    </w:p>
    <w:bookmarkEnd w:id="20"/>
    <w:bookmarkStart w:name="z1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после окончания проверки заявки в течение 1 (одного) рабочего дня: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заявителю включает его в список одобренных заявок и направляет в Управление за подписью акима района;</w:t>
      </w:r>
    </w:p>
    <w:bookmarkEnd w:id="22"/>
    <w:bookmarkStart w:name="z1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уведомляет заявителя об одобрении заявки, либо отклонении заявки с указанием причин непредоставления субсидий.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после поступления список одобренных заявок в течение 2 (двух) рабочих дней представляет в территориальное подразделение казначейства платежные документы к оплате для перечисления субсидий на счета заявителя.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и проверка ее на предмет соответствия требованиям Стандарта и полноты их заполнения;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список одобренных заявок, в случае отрицательного решения – письменное уведомление заявителя с указанием основания отказа в выдаче субсидий и составление перечня заявителей, по которым принято отрицательное решение;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Управлению списка одобренных заявок об оплате причитающихся субсидий и перечня заявителей, по которым принято отрицательное решение;</w:t>
      </w:r>
    </w:p>
    <w:bookmarkEnd w:id="28"/>
    <w:bookmarkStart w:name="z1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территориальное подразделение казначейства платежные документы к оплате для перечисления причитающихся субсидий на счет заявителя.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Отдел;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Управления;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Управления.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действий: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в течение 2 (двух) рабочих дней с даты поступления заявки проверяет ее на предмет соответствия требованиям Стандарта и полноты их заполнения.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после окончания проверки заявки в течение 1 (одного) рабочего дня: 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заявителю включает его в список одобренных заявок и направляет в Управление за подписью акима района;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уведомляет заявителя об одобрении заявки, либо отклонении заявки с указанием причин непредоставления субсидий.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канцелярия Управления в течение 15 (пятнадцати) минут принимает и направляет руководителю Управления;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30 (тридцати) минут наложив резолюцию, определяет ответственного исполнителя и направляет ему список одобренных заявок и перечень заявителей, по которым принято отрицательное решение в предоставлении субсидии;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в течение 1 (одного) рабочего дня составляет реестр счетов к оплате и направляет для утверждения руководителю Управления;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в течение 1 (одного) часа утверждает реестр счетов к оплате и направляет его отделу бухгалтерского учета Управления для представления в территориальное подразделение казначейства для перечисления причитающихся субсидий на счет заявителя;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бухгалтерского учета Управления в течение 7 (семи) часов представляет в территориальное подразделение казначейства платежные документы к оплате для перечисления субсидий заявителю.</w:t>
      </w:r>
    </w:p>
    <w:bookmarkEnd w:id="46"/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в течение 15 (пятнадцати) минут и выдает расписку о приеме соответствующих документов;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отказывает в приеме заявления и выдает расписку об отказе в приеме документов;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заявки в течение 1 (одного) рабочего дня представляет ее в Отдел.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корпорацию "Правительство для граждан", его длительность: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после поступления заявки направляет в Государственную корпорацию уведомление на бумажном носителе с решением о назначении/не назначении субсидии, подписанное уполномоченным лицом услугодателя.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еҰ работником на основании расписки при предъявлении документа, удостоверяющего личность (выдача документов представителю осуществляется по нотариально заверенной доверенности либо доверенности юридического лица).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обработки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bookmarkStart w:name="z1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9"/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