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8dd7" w14:textId="61d8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31 марта 2016 года №106 "Об утверждении регламента оказания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11 сентября 2017 года № 194. Зарегистрировано Департаментом юстиции Жамбылской области 27 сентября 2017 года № 3535. Утратило силу постановлением акимата Жамбылской области от 19 марта 2021 года №73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тексте документа сохранена пунктуация и орфография оригинала.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оказания государственной услуги "Назначение жилищной помощи"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3041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11 мая 2016 года в информационно-правовой системе "Әділет") следующие изменения: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утвержденном указанным постановлением: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"Назначение жилищной помощи" (далее-государственная услуга) оказывается в соответствии со стандартом государственной услуги "Назначение жилищной помощи", утвержденным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№ 11015) (далее- стандарт) исполнительными органами города Тараз и районов, финансируемых с местного бюджета, осуществляющих предоставление социальной помощи (далее- услугодатель).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корпорация "Правительство для граждан" (далее- Государственная корпорация);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www.eqov.kz (далее- Портал).";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Результат оказания государственной услуги: уведомление о назначении жилищной помощи (далее- Уведомление)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"2) 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выдает расписку об отказе в приеме документов по форме согласно приложению 3 к стандарту – не более 5 (пяти) минут;".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 Коммунальному государственному учреждению "Управление координации занятости и социальных программ акимата Жамбылской области" в установленном законодательством порядке обеспечить: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государственную регистрацию настоящего постановления в органах юстиции;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размещение настоящего постановления на интернет-ресурсе акимата Жамбылской области;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принятие иных мер, вытекающих из настоящего постановления.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области Б.Орынбекова.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вводиться в действие по истечении десяти календарных дней после дня его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