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bb11" w14:textId="bd9b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сентября 2017 года №193. Зарегистрировано Департаментом юстиции Жамбылской области 27 сентября 2017 года № 3534.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2016 года в информационно-правовой системе "Әділет")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регламент 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регламент 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регламент 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 государственной услуги "Приватизация жилищ из государственного жилищного фонда".".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 государственной услуги "Приватизация жилищ из государственного жилищного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утвержденных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2015 года в информационно-правовой системе "Әділет") (далее - стандарт), структурным подразделением местного исполнительного органа районов и города Тараз, осуществляющих функции в сфере жилищных отношений (далее – услугодатель).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либо мотивированный ответ об отказе в оказании государственной услуги в случае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необходимых для оказания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- не более 20 (двадцати) минут;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 минут;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государственных услуги либо мотивированный ответ об отказе в оказании государственной услуги и направляет документы руководителю услугодателя на подпись - в течение 3 (трех) календарных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- в течение 3 (трех) часов;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руководителю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резолюции и передача ответственному исполнителю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представленных документов, подготовка проекта результата оказания государственных услуги либо мотивированный ответ об отказе в оказании государственной услуги и направление документов руководителю услугодателя на подпись;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в электронном или бумажном виде;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регистрации документов и направление их в Государственную корпорацию.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инспектор Государственной корпорации.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- не более 20 (двадцати) минут;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20 (двадцати) минут;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обрабатывает представленные документы, готовит проект результата оказания государственных услуги либо мотивированный ответ об отказе в оказании государственной услуги и направляет документы руководителю услугодателя на подпись - в течение 3 (трех) календарных дней;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выдает на регистрацию сотруднику услугодателя в электронном или бумажном виде - в течение 3 (трех) часов;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регистрацию документов и направляет их в Государственную корпорацию - в течение 20 (двадцати) минут.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Государственной корпорации принимает документы и выдает расписку о приеме соответствующих документов, либо,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приложению 3 к стандарту - не более 20 (двадцати) минут;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составляет реестр и направляет документы сотруднику услугодателя в электронном виде - в течение 1 (одного) рабочего дня;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 Государственной корпорации выдает услугополучателю уведомление о постановке на учет, либо мотивированный ответ об отказе в оказании государственной услуги в электронном виде – не более 5 (пяти) минут.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указано в справочнике бизнес-процессов оказания государственной услуги согласно приложению к настоящему регламенту.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(http://energy.gov.kz) и акимата Жамбылской области (http://zhambyl.gov.kz).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91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"Приватизация жилищ из государственного жилищного фонда" (далее – государственная услуга) оказывается в соответствии со стандартом государственной услуги "Приватизация жилищ из государственного жилищного фонда", утвержденных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2015 года в информационно-правовой системе "Әділет") (далее - стандарт), структурным подразделением местного исполнительного органа районов и города Тараз, осуществляющих функции в сфере жилищных отношений (далее – услугодатель).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приватизации жилищ из государственного жилищного фонда" (далее – Правила).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и регистрирует предоставленные документы услугополучателя, необходимых для оказания государственной услуги, и передает их руководителю,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- в течение 20 (двадцати) минут;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 услугополучателя, необходимых для оказания государственной услуги, и определяет ответственного исполнителя услугодателя для оказания государственной услуги - в течение 20 (двадцати) минут;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представленные документы, в случае передачи жилища из жилищного фонда государственных предприятий и государственных учреждений в коммунальную собственность готовит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жилищной комиссии - в течение 3 (трех) рабочих дней;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документы, подписывает решение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жилищной комиссии и направляет ответственному специалисту услугодателя - в течение 22 (двадцати двух) календарных дней;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оформляет проект договора о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руководителю услугодателя на подпись - в течение 1 (одного) рабочего дня;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к специалисту канцелярий услугодателя - в течение 20 (двадцати) минут;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услугодателю - в течение 10 (десяти) минут.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предоставленных документов услугополучателя, необходимых для оказания государственной услуги, и передача их руководителю, в случае предоставления услугополучателем неполного пакета документов согласно перечню, предусмотренному пунктом 9 стандарта, выдает расписку об отказе в приеме документов;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предоставленных документов услугополучателя, необходимых для оказания государственной услуги и определения ответственного исполнителя услугодателя для оказания государственной услуги;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представленных документов, в случае передачи жилища из жилищного фонда государственных предприятий и государственных учреждений в коммунальную собственность подготовка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передача на рассмотрение жилищной комиссии;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подписание решения жилищной комиссии и направление ответственному специалисту услугодателя - в течение 22 (двадцати двух) календарных дней;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направление документы руководителю услугодателя на подпись - в течение 1 (одного) рабочего дня;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направление документов к специалисту канцелярии услугодателя - в течение 20 (двадцати) минут;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договора о приватизации жилища между услугодателем и услугополучателем, либо мотивированного ответа об отказе в оказании государственной услуги услугополучателю - в течение 10 (десяти) минут.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структурных подразделений (работников), длительность каждой процедуры (действия):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и регистрирует предоставленные документы услугополучателя, необходимых для оказания государственной услуги, и передает их руководителю,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- в течение 20 (двадцати) минут;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 услугополучателя, необходимых для оказания государственной услуги, и определяет ответственного исполнителя услугодателя для оказания государственной услуги - в течение 20 (двадцати) минут;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изучает представленные документы, в случае передачи жилища из жилищного фонда государственных предприятий и государственных учреждений в коммунальную собственность готовит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жилищной комиссии - в течение 3 (трех) рабочих дней;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 рассматривает документы, подписывает решение жилищной комиссии и направляет ответственному специалисту услугодателя - в течение 22 (двадцати двух) календарных дней;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оформляет проект договора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руководителю услугодателя на подпись - в течение 1 (одного) рабочего дня;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и направляет документы к специалисту канцелярий услугодателя - в течение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минут;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проект договора о приватизации жилища между услугодателем и услугополучателем, либо мотивированный ответ об отказе в оказании государственной услуги услугодателю - в течение 10 (десяти) минут.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(http://energy.gov.kz) и акимата Жамбылской области (http://zhambyl.gov.kz).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"Приватизация жилищ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