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6607" w14:textId="3bb6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31 августа 2017 года № 185. Зарегистрировано Департаментом юстиции Жамбылской области 22 сентября 2017 года № 3528. Утратило силу постановлением акимата Жамбылской области от 12 октября 2020 года № 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12.10.2020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постановления, направление его на официальное опубликование;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настоящего постановления.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Мусаева М.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</w:t>
      </w:r>
      <w:r>
        <w:rPr>
          <w:rFonts w:ascii="Times New Roman"/>
          <w:b w:val="false"/>
          <w:i w:val="false"/>
          <w:color w:val="000000"/>
          <w:sz w:val="28"/>
        </w:rPr>
        <w:t>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Кокрекбаев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августа 2017 года № 185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Жамбылской области от 17.06.2019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затрат ревизионных союзов сельскохозяйственных кооперативов на проведение внутреннего аудита сельскохозяйственных кооперативов" (далее – государственная услуга) в соответствии со стандартом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кооперативов", утвержденного приказом заместителя Премьер-Министра Республики Казахстан-Министр селького хозяйства Республики Казахстан от 10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(зарегистрирован в Министерстве юстиции Республики Казакстан 23 мая 2017 года </w:t>
      </w:r>
      <w:r>
        <w:rPr>
          <w:rFonts w:ascii="Times New Roman"/>
          <w:b w:val="false"/>
          <w:i w:val="false"/>
          <w:color w:val="000000"/>
          <w:sz w:val="28"/>
        </w:rPr>
        <w:t>№ 15136</w:t>
      </w:r>
      <w:r>
        <w:rPr>
          <w:rFonts w:ascii="Times New Roman"/>
          <w:b w:val="false"/>
          <w:i w:val="false"/>
          <w:color w:val="000000"/>
          <w:sz w:val="28"/>
        </w:rPr>
        <w:t>) (далее - стандарт) оказывается коммунальным государственным учреждением "Управление сельского хозяйства акимата Жамбылской области" (далее-услугодатель).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осуществляется через веб-портал "электронного правительства" www.egov.kz (далее – портал).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Уведомление направляется на адрес электронной почты, указанный услугополучателем при регистрации в информационной системе субсидирования.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документов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на портал в форме электронного документа, удостоверенного электронной цифровой подписью.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предложения услугополучателем подтвержденная электронной цифровой подписью;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с даты получения предложения в течение 3 (трех) рабочих дней осуществляет: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предложения в информационной системе субсидирования;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соответствия предложения условиям субсидирования;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 оформление решения по предложению подписывается электронной цифровой подписью руководителя услугодателя;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основании о положительном решении услугодателя в течении 5 (пяти) рабочих дней заключается Договор субсидирования между услугополучателем в электронной форме на портале;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услугополучатель с использованием электронной цифровой подписи формирует на портале заявку на субсидирование;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 течение 1 (одного) рабочего дня подтверждает принятие заявки на субсидирование путем подписания с использованием электронной цифровой подписи;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отдел финансирования услугодателя в течение 1 (одного) рабочего дня формирует в информационной системе субсидирования платежные поручения на выплату субсидий, загружает в информационную систему "Казначейство-Клиент" для перечисления субсидий на банковский счет услугополучателя;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ответственный исполнитель услугодателя формирует уведомление о перечислении субсидий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уведомления о регистрации предложения в информационной системе субсидирование;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подписание руководителем услугодателя о результате проверки соответствия и решении предложения;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положительном решении заключается договор субсидирование;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согласно заключенному договору, на портале подает заявку на субсидирования;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подтверждение о принятии заявки на субсидирование путем подписания с использованием электронной цифровой подписи;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в информационной системе субсидирования платежные поручения на выплату субсидий;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уведомление о перечислении субсидии либо мотивированный отказ.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финансирования услугодателя.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"справочнике бизнес-процессов оказания государственной услуги".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использования информационных систем в процессе оказания государственной услуги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номера, бизнес–идентификационного номера и пароля (осуществляется для незарегистрированных получателей на портале);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 и бизнес–идентификационного номера и пароля (процесс авторизации) на портале;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номер, бизнес–идентификационный номер и пароля;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электронной цифровой подписи для удостоверения (подписания) запроса;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 и бизнес–идентификационным номером, указанным в запросе, и индивидуальным идентификационным номером и бизнес–идентификационным номером, указанным в регистрационном свидетельстве электронной цифровой подписи);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подписью услугополучателя в портал;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получение услугополучателем результата услуги, сформированного порталом в течение 30 (тридцати) минут.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"справочнике бизнес-процессов оказания государственной услуги"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акимата Жамбылской области (http://zhambyl.gov.kz) и на официальном сайте услугодателя (http://ush.zhambyl.kz).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затрат ревизионных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союзов сельскохозяйственных кооперативов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внутреннего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кооперативов"</w:t>
            </w:r>
          </w:p>
        </w:tc>
      </w:tr>
    </w:tbl>
    <w:bookmarkStart w:name="z7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затрат ревизионных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союзов сельскохозяйственных кооперативов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проведение внутреннего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кооперативов"</w:t>
            </w:r>
          </w:p>
        </w:tc>
      </w:tr>
    </w:tbl>
    <w:bookmarkStart w:name="z8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при оказании электронной государственной услуги через портал электронного правительства</w:t>
      </w:r>
    </w:p>
    <w:bookmarkEnd w:id="62"/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4"/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