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94ad" w14:textId="7e89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21 августа 2017 года № 180. Зарегистрировано Департаментом юстиции Жамбылской области 12 сентября 2017 года № 3519.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услуг".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Манжуова.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от 21 августа 2017 года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– государственная услуга) оказывается психолого-медико-педагогическими консультациями (далее – услугодатель) в соответствии со стандартом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- стандарт) утвержденным приказом Министра образования и науки Республики Казахстан от 14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регистрации нормативных правовых актов от 5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15317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и выдача документов для оказания государственной услуги осуществляются через услугодателя.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направления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стандарту;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родителям.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услугополучателя (либо его представления по нотариально заверенной доверенности) является необходимые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необходимых для оказания государственной услуги и направление на консультацию – 15 (пятнадцать) минут;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психолого-медико-педагогического обследования детей с ограниченными возможностями, оказание консультативной помощи родителям – 1 (один) час;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подготовка, подписание результата государственной услуги – 30 (тридцать) минут;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услугополучателю результата государственной услуги – 15 (пятнадцать) минут.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пакета документов.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услугополучателя;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психолого-медико-педагогическое обследование детей с ограниченными возможностями, оказание консультативной помощи родителям;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государственной услуги.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услугодателя;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работник услугодателя в течение 15 минут проводит анализ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его к специалистам услугодателя;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услугодателя в течение 1 часа оказывают консультативную помощь родителям, проводят психолого-медико-педагогическое обследование детей с ограниченными возможностями и направляют руководителю услугодателя;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30 минут готовит и подписывает результат государственной услуги и направляют ответственному работнику услугодателя;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услугодателя в течение 15 минут выдает услугополучателю результат государственной услуги.</w:t>
      </w:r>
    </w:p>
    <w:bookmarkEnd w:id="38"/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стандартом, оказание государственной услуги через Государственную корпорацию не предусмотрено.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стандартом,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(www.egov.kz) и интернет–ресурсах (www.zhambyl.gov.kz, www.zh-bilim.kz) услугодателя.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направления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ограниченными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специальные коррекционные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организации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специальных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43"/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