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f1a8" w14:textId="98ef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9 декабря 2016 года №7-3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 августа 2017 года № 13-5. Зарегистрировано Департаментом юстиции Жамбылской области 9 августа 2017 года № 3499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"Знамя труда" от 29 декабря 2016 года №147) следующие изменения: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"206 987 610" заменить цифрами "208 077 917";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"19 288 217" заменить цифрами "19 638 197";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"1 382 485" заменить цифрами "1 400 972";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"8 000" заменить цифрами "729 840";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"205 828 884" заменить цифрами "206 819 191";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"400 000" заменить цифрами "500 000";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"400 000" заменить цифрами "500 000".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решение вступает в силу со дня государственной регистрации в органах юстиции и вводится в действие с 1 января 2017 года.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№13-5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208 077 917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19 638 197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1 400 972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186 308 908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186 053 330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186 053 330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206 819 191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1 447 110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7 173 845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4 891 399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21 707 521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2 731 283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5 707 221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5 241 979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2 041 274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1 592 925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3 668 675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24 040 684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1 128 412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10 696 746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5 897 075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2 927 444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5 308 770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4 316 874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5 709 089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2 341 303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2 258 883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17 128 605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10 746 608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2 550 219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8 196 389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2 391 186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3 019 812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3 019 812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1 316 138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3 469 111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1 811 185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1 811 185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17 509 962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12 891 904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2 778 377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1 752 043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5 152 806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4 655 314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1 258 733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2 111 990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5 093 692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86 359 223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86 359 223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84 686 771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8 068 254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3 092 845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3 451 329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 и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278"/>
        <w:gridCol w:w="1081"/>
        <w:gridCol w:w="2584"/>
        <w:gridCol w:w="5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  <w:bookmarkEnd w:id="43"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979"/>
        <w:gridCol w:w="1979"/>
        <w:gridCol w:w="3082"/>
        <w:gridCol w:w="3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87"/>
        <w:gridCol w:w="391"/>
        <w:gridCol w:w="4689"/>
        <w:gridCol w:w="6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- 5 876 646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5 876 646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2464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  <w:bookmarkEnd w:id="54"/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