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f683" w14:textId="d07f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17 апреля 2017 года № 68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июля 2017 года № 167. Зарегистрировано Департаментом юстиции Жамбылской области 7 августа 2017 года № 3498. Утратило силу постановлением акимата Жамбылской области от 11 декабря 2017 года № 272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Эталонном контрольном банке нормативных правовых актов Республики Казахстан в электронном виде от 26 апреля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М.Мусаева.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167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на субсидирование развития племенного животноводства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111"/>
        <w:gridCol w:w="398"/>
        <w:gridCol w:w="2238"/>
        <w:gridCol w:w="2082"/>
        <w:gridCol w:w="3307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3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460760000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6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107000000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крупного рогатого скота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1132160000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21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55000000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3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крупного рогатого скота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170000000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за организацию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64780880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69780880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овец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885770000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жеребцов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маточного поголовья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 с пчелосемьями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2470752880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№167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на субсидирование повышения продуктивности и качества продукции животноводства на 2017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568"/>
        <w:gridCol w:w="427"/>
        <w:gridCol w:w="2069"/>
        <w:gridCol w:w="2881"/>
        <w:gridCol w:w="7"/>
        <w:gridCol w:w="3538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1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2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3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4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6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7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8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0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2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25002060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0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1059247120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