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a69d" w14:textId="f00a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27 июня 2017 года № 12-18. Зарегистрировано Департаментом юстиции Жамбылской области 27 июля 2017 года № 3493.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1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Жуалынского района. </w:t>
      </w:r>
    </w:p>
    <w:bookmarkEnd w:id="2"/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3"/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Терликбаев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содержания животных на территории 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пунктов Жуалынского района"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№12-18 от 27 июня 2017 года 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2017 год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2"/>
    <w:bookmarkStart w:name="z1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12-18</w:t>
            </w:r>
          </w:p>
        </w:tc>
      </w:tr>
    </w:tbl>
    <w:bookmarkStart w:name="z1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Жуалынского района</w:t>
      </w:r>
    </w:p>
    <w:bookmarkEnd w:id="25"/>
    <w:bookmarkStart w:name="z1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6"/>
    <w:bookmarkStart w:name="z1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Жуалыского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(далее-Закон) 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7"/>
    <w:bookmarkStart w:name="z1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 используются следующие понятия: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9"/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6"/>
    <w:bookmarkStart w:name="z1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8"/>
    <w:bookmarkStart w:name="z1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9"/>
    <w:bookmarkStart w:name="z1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5"/>
    <w:bookmarkStart w:name="z1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7"/>
    <w:bookmarkStart w:name="z1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8"/>
    <w:bookmarkStart w:name="z1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9"/>
    <w:bookmarkStart w:name="z1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51"/>
    <w:bookmarkStart w:name="z1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52"/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3"/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санитарными правилами Санитарно-эпидемиологических требовании по установлению санитарно-защитной зоны производственных объектов утвержденный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5"/>
    <w:bookmarkStart w:name="z1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6"/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7"/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 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</w:t>
      </w:r>
      <w:r>
        <w:rPr>
          <w:rFonts w:ascii="Times New Roman"/>
          <w:b w:val="false"/>
          <w:i w:val="false"/>
          <w:color w:val="000000"/>
          <w:sz w:val="28"/>
        </w:rPr>
        <w:t>этого лица от приобретения в собственность содержавшихся у него животных, они поступают в коммунальную собственность.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от 27 декабря 1994 года.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своевременную идентификацию сельскохозяйственных, домашних и племенных животных;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заботу о здоровье, благосостоянии и использовании животного в соответствии с его видом, возрастом и физиологией;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безопасность окружающих людей и животных, а также имущества от причинения вреда животными;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 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 с ветеринарными (ветеринарно-санитарными) правилами и ветеринарными нормативами;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6"/>
    <w:bookmarkStart w:name="z2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вновь приобретенном (приобретенных) животном (животных), полученном приплоде, его (их) убое и реализации;</w:t>
      </w:r>
    </w:p>
    <w:bookmarkEnd w:id="77"/>
    <w:bookmarkStart w:name="z2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8"/>
    <w:bookmarkStart w:name="z2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9"/>
    <w:bookmarkStart w:name="z2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выполнять акты государственных ветеринарно-санитарных инспекторов, государственных ветеринарных врачей;</w:t>
      </w:r>
    </w:p>
    <w:bookmarkEnd w:id="80"/>
    <w:bookmarkStart w:name="z2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81"/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правилами утилизации, уничтожения биологических отходов утвержденный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5"/>
    <w:bookmarkStart w:name="z22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6"/>
    <w:bookmarkStart w:name="z2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7"/>
    <w:bookmarkStart w:name="z2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 ветеринарными нормативами по содержанию животных 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 утвержденный приказом 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8"/>
    <w:bookmarkStart w:name="z2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 </w:t>
      </w:r>
    </w:p>
    <w:bookmarkEnd w:id="89"/>
    <w:bookmarkStart w:name="z2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90"/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