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8ef" w14:textId="f850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9 декабря 2016 года №7-3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5 июня 2017 года № 11-2. Зарегистрировано Департаментом юстиции Жамбылской области 13 июня 2017 года № 3450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29 декабря 2016 года №147)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доходы – 206 987 610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19 288 217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1 382 485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186 308 908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205 828 884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6 635 372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8 068 254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1 432 882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400 000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400 000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(профицит) – - 5 876 646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бюджета (использование профицита) – 5 876 646 тысяч тенге".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Терликбаев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№11-2 от 5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9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206 987 610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19 288 217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7 464 692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2 038 020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515 318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186 308 908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"/>
        <w:gridCol w:w="1019"/>
        <w:gridCol w:w="1019"/>
        <w:gridCol w:w="6614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205 828 884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5"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692"/>
        <w:gridCol w:w="1693"/>
        <w:gridCol w:w="3229"/>
        <w:gridCol w:w="4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- 5 876 646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5 876 646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1 432 878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