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b085" w14:textId="c8b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24 апреля 2015 года № 68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апреля 2017 года № 84. Зарегистрировано Департаментом юстиции Жамбылской области 15 мая 2017 года № 3432. Утратило силу постановлением акимата Жамбылской области от 5 ноября 2019 года № 246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№2651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 июля 2015 года в информационно-правовой системе "Әділет")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2017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в соответствии со стандартом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1 (одного) рабочего дня;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проверки документов ответственным исполнителем услугодателя, направление документов в аттестационную комиссию услугодателя, в течение 5 (пяти) рабочих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аттестационной комиссией услугодателя документов, направление решения аттестационной комиссии услугодателя (далее – протокол) руководителю услугодателя, в течение 18 (восемнадцати)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аттестационной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услугополучателю или в портал, в течение 1 (одного) рабочего дня.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аттестационной комиссии;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аттестационной комиссии;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результат оказания государственной услуги;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 услугополучателю или в портал.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на рассмотрение руководителю услугодателя, в течение 20 (двадцати) минут.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налагает резолюцию (поручение и срок исполнения) и направляет ответственному исполнителю услугодателя, в течение 1 (одного) рабочего дня;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направляет документы в аттестационную комиссию услугодателя, в течение 5 (пяти) рабочих дней;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 рассматривает документы, направляет протокол руководителю услугодателя, в течение 18 (восемнадцати) рабочих дней;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услугополучателю или в портал, в течение 1 (одного) рабочего дня.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номер) и пароль;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и обработка запроса на портале;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аттестата;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между услугодателем,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 работы и инжиниринговые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