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60af" w14:textId="8296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апреля 2017 года № 81. Зарегистрировано Департаментом юстиции Жамбылской области 11 мая 2017 года № 3431. Утратило силу постановлением акимата Жамбылской области от 25 января 2018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25.01.2018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субсидируемых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19 мая 2016 года, в информационно-правовой системе "Әділет" 19 мая 2016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А. Нуралиева.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апреля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272"/>
        <w:gridCol w:w="241"/>
        <w:gridCol w:w="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2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сложное азотно-фосфорное серосодержащее марки 20:20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 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4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Q12 Хелат железа DTPA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Аgriphos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 Fe-0,2, Mn-0,2, Zn-0,2, Cu-0,1, B-0,1,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 Fe-0,4, Mn-0,2, Zn-0,2,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 К2O-13,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 (Master 20:20:20)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 вещество- 23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0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Mn-0,04, Cu-0,005, Mo-0,005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 общий гуминовый экстракт-21,6, органическое вещество - 21,6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B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 N-5, Сu-0,007, Mn-5,5, Mo-0,004, Fe-0,11, Zn-8,2, B-0,011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 Mo-11, B-8,3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С-40,6, СаО-0,05, MgO-0,04, Fe-0,003, Zn-0,003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- 29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  <w:bookmarkEnd w:id="151"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Cu-0,95, Fe-0,78,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Mn-1,13, Zn-1,1, Mo-0,01, Ti-0,02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N-8, CaO-9, Mg-5, Mo-0,07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 Fe-2, Mn-4,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Fe -0,17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 Cu-0,13, Fe-0,16, Mn-0,08, B-0,23, Mo-0,08, Co-0,02, аминокислоты-2,0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