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cc8f" w14:textId="af0c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населенных пунктов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3 апреля 2017 года № 10-10. Зарегистрировано Департаментом юстиции Жамбылской области 11 мая 2017 года № 3427. Утратило силу решением маслихата Жамбылской области от 11 декабря 2020 года № 52-7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52-7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4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Жамбылского района.</w:t>
      </w:r>
    </w:p>
    <w:bookmarkEnd w:id="1"/>
    <w:bookmarkStart w:name="z1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вопросам развития агропромышленности, экологии и природопользования.</w:t>
      </w:r>
    </w:p>
    <w:bookmarkEnd w:id="2"/>
    <w:bookmarkStart w:name="z1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Сауранбаев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решению Жамбылского областного маслихата</w:t>
      </w:r>
    </w:p>
    <w:bookmarkEnd w:id="4"/>
    <w:bookmarkStart w:name="z1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содержания животных на территории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населенных пунктов Жамбылского района" </w:t>
      </w:r>
      <w:r>
        <w:rPr>
          <w:rFonts w:ascii="Times New Roman"/>
          <w:b w:val="false"/>
          <w:i w:val="false"/>
          <w:color w:val="000000"/>
          <w:sz w:val="28"/>
        </w:rPr>
        <w:t>№ 10-10 от 3 апреля 2017 года</w:t>
      </w:r>
    </w:p>
    <w:bookmarkEnd w:id="5"/>
    <w:bookmarkStart w:name="z1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6"/>
    <w:bookmarkStart w:name="z1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7"/>
    <w:bookmarkStart w:name="z1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8"/>
    <w:bookmarkStart w:name="z1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9"/>
    <w:bookmarkStart w:name="z1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0"/>
    <w:bookmarkStart w:name="z1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1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С.Н. Солтанбеков</w:t>
      </w:r>
    </w:p>
    <w:bookmarkEnd w:id="12"/>
    <w:bookmarkStart w:name="z1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 " ______________ 2017 год</w:t>
      </w:r>
    </w:p>
    <w:bookmarkEnd w:id="13"/>
    <w:bookmarkStart w:name="z1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4"/>
    <w:bookmarkStart w:name="z1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департамента</w:t>
      </w:r>
    </w:p>
    <w:bookmarkEnd w:id="15"/>
    <w:bookmarkStart w:name="z1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правпотребителей Жамбылской</w:t>
      </w:r>
    </w:p>
    <w:bookmarkEnd w:id="16"/>
    <w:bookmarkStart w:name="z1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по защите прав потребителей</w:t>
      </w:r>
    </w:p>
    <w:bookmarkEnd w:id="17"/>
    <w:bookmarkStart w:name="z1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</w:t>
      </w:r>
    </w:p>
    <w:bookmarkEnd w:id="18"/>
    <w:bookmarkStart w:name="z1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9"/>
    <w:bookmarkStart w:name="z1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Г.К. Мырзабекова</w:t>
      </w:r>
    </w:p>
    <w:bookmarkEnd w:id="20"/>
    <w:bookmarkStart w:name="z1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 " ______________ 2017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Е Ш Е 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ретья сессия)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2017 года № 10-10</w:t>
            </w:r>
          </w:p>
        </w:tc>
      </w:tr>
    </w:tbl>
    <w:bookmarkStart w:name="z17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населенных пунктов Жмбылского района 1. Общие положения</w:t>
      </w:r>
    </w:p>
    <w:bookmarkEnd w:id="22"/>
    <w:bookmarkStart w:name="z1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 Правила содержания животных на территории населенных пунктов Жамбылского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5 июля 2014 года "Об административных правонарушениях",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(далее-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 в целях обеспечения безопасности населения района и защиты людей от заболеваний, общих для человека и животных. Правила устанавливают порядок содержания, разведения животных и выпаса сельскохозяйственных животных.</w:t>
      </w:r>
    </w:p>
    <w:bookmarkEnd w:id="23"/>
    <w:bookmarkStart w:name="z1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 Правилах используются следующие понятия: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биологические объекты, принадлежащие к фауне: сельскохозяйственные, домашние и дикие животные;</w:t>
      </w:r>
    </w:p>
    <w:bookmarkEnd w:id="25"/>
    <w:bookmarkStart w:name="z1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 </w:t>
      </w:r>
    </w:p>
    <w:bookmarkEnd w:id="26"/>
    <w:bookmarkStart w:name="z1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27"/>
    <w:bookmarkStart w:name="z1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ветеринарные документы – ветеринарный сертификат, выдаваемый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ветеринарно-санитарное заключение, выдаваемое государственными ветеринарными врачами;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28"/>
    <w:bookmarkStart w:name="z1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29"/>
    <w:bookmarkStart w:name="z1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30"/>
    <w:bookmarkStart w:name="z1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ветеринарно-санитарная экспертиза –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31"/>
    <w:bookmarkStart w:name="z1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дезинфекция- комплекс мер по уничтожению возбудителей заразных и незаразных заболеваний;</w:t>
      </w:r>
    </w:p>
    <w:bookmarkEnd w:id="32"/>
    <w:bookmarkStart w:name="z1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дезинсекция - комплекс мероприятий по уничтожению насекомых и других членистоногих;</w:t>
      </w:r>
    </w:p>
    <w:bookmarkEnd w:id="33"/>
    <w:bookmarkStart w:name="z1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дератизация – комплекс мероприятий по истреблению грызунов;</w:t>
      </w:r>
    </w:p>
    <w:bookmarkEnd w:id="34"/>
    <w:bookmarkStart w:name="z1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ветеринарии (далее - уполномоченный орган) -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bookmarkEnd w:id="35"/>
    <w:bookmarkStart w:name="z18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животных</w:t>
      </w:r>
    </w:p>
    <w:bookmarkEnd w:id="36"/>
    <w:bookmarkStart w:name="z1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Регистрация животных осуществляется путем их идентификации в целях профилактики заразных и паразитарных заболеваний общих для человека и животных, предупреждения нанесения животными укуса и травм человеку, поиска пропавших животных и регулирования их численности.</w:t>
      </w:r>
    </w:p>
    <w:bookmarkEnd w:id="37"/>
    <w:bookmarkStart w:name="z1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животные, в том числе: сельскохозяйственные, домашние, дикие, а также требующие особой ответственности владельцев хищные и ядовитые животные, принадлежащие физическим и юридическим лицам, независимо от формы собственности, - подлежат учету и регистрации в аппаратах акимов сел и сельских округов.</w:t>
      </w:r>
    </w:p>
    <w:bookmarkEnd w:id="38"/>
    <w:bookmarkStart w:name="z1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регистрации и перерегистрации владельцы представляют следующие данные: документ, удостоверяющий личность владельца, сведение о местожительстве, номер контактного телефона, вид и породу, пол, кличку, дату рождения, окрас, особые признаки или описание животного.</w:t>
      </w:r>
    </w:p>
    <w:bookmarkEnd w:id="39"/>
    <w:bookmarkStart w:name="z1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6.Каждому зарегистрированному животному выдается идентификационный номер и ветеринарный паспорт, действующий в течение всей продолжительности жизни животного. Присвоение идентификационного номера производится путем биркования, чипирования или таврения.</w:t>
      </w:r>
    </w:p>
    <w:bookmarkEnd w:id="40"/>
    <w:bookmarkStart w:name="z1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владельцы животных должны быть ознакомлены с настоящими Правилами. Факт ознакомления удостоверяется подписью владельцев животных в Книге регистрации.</w:t>
      </w:r>
    </w:p>
    <w:bookmarkEnd w:id="41"/>
    <w:bookmarkStart w:name="z19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приобретении или перемене места жительства владельцев животные должны быть зарегистрированы в двухнедельный срок по новому месту регистрации владельцев.</w:t>
      </w:r>
    </w:p>
    <w:bookmarkEnd w:id="42"/>
    <w:bookmarkStart w:name="z1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</w:p>
    <w:bookmarkEnd w:id="43"/>
    <w:bookmarkStart w:name="z1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bookmarkEnd w:id="44"/>
    <w:bookmarkStart w:name="z19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Купля, продажа и перевозка животных</w:t>
      </w:r>
    </w:p>
    <w:bookmarkEnd w:id="45"/>
    <w:bookmarkStart w:name="z1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Запрещается торговля животными в неустановленных местах и без ветеринарных документов.</w:t>
      </w:r>
    </w:p>
    <w:bookmarkEnd w:id="46"/>
    <w:bookmarkStart w:name="z2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Вывоз животных за пределы района осуществляется при наличии ветеринарного паспорта и ветеринарной справки установленного образца с отметками о проведенных ветеринарных обработках, которые выдаются государственной ветеринарной организацией, созданной местным исполнительным органом района.</w:t>
      </w:r>
    </w:p>
    <w:bookmarkEnd w:id="47"/>
    <w:bookmarkStart w:name="z2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Ввоз животных из иностранных государств на территорию района осуществляется в порядке, установленном законодательством Республики Казахстан, с разрешения уполномоченного органа в области ветеринарии.</w:t>
      </w:r>
    </w:p>
    <w:bookmarkEnd w:id="48"/>
    <w:bookmarkStart w:name="z20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4.Порядок содержания животных</w:t>
      </w:r>
    </w:p>
    <w:bookmarkEnd w:id="49"/>
    <w:bookmarkStart w:name="z2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Сельскохозяйственные животные должны содержатся в специально оборудованных (закрытых) помещениях, расположенных на расстоянии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санаториев, искусственных водоемов, артезианских колодцев и от берегов рек и их притоков в соответствии с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национальной экономики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по установлению санитарно-защитной зоны производственных объектов"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11124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0"/>
    <w:bookmarkStart w:name="z2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частных подворьях при соблюдении ветеринарно-санитарных правил допускается содержание сельскохозяйственных животных в специально оборудованных местах.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Животные, находящиеся в санитарных, в водоохранных зонах, на улицах, площадях, скверах, сельхозугодиях, других общественных местах общего пользования без сопровождающих лиц, считаются безнадзорными животными и подлежат загону до выявления владельца в специально оборудованные места для временного содержания, определенные акимом, поселка, села, аульного округа.</w:t>
      </w:r>
    </w:p>
    <w:bookmarkStart w:name="z2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если местоприбывание собственника животных неизвестно, лицо задержавшее животных не позднее трех дней с момента такого задержания, заявляет об обнаружении животных в органы внутренних дел и акиму поселка, села, аульного округа, который принимает меры к розыску собственника.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период розыска собственника, животные могут быть оставлены лицом их задержавшим, у себя на содержании и в пользовании, либо сданы им на содержание в специально оборудованные места для временного содержания.</w:t>
      </w:r>
    </w:p>
    <w:bookmarkStart w:name="z2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в течение шести месяцев с момента заявления о задержании крупных животных (крупный рогатый скот, лошади, верблюды)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 При отказе этого лица от приобретения в собственность содержавшихся у него животных, они поступают в коммунальную собственность.</w:t>
      </w:r>
    </w:p>
    <w:bookmarkEnd w:id="53"/>
    <w:bookmarkStart w:name="z2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явки прежнего собственника животных после их перехода в собственность другого лица, порядок возврата задержанных безнадзорных животных владельцам и ответственность владельцев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> Гражданского кодекса Республики Казахстан от 27 декабря 1994 года.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квартирах жилищного фонда района и сельских, аульных округов (многоквартирные жилые дома) не допускается содержание сельскохозяйственных и диких животных.</w:t>
      </w:r>
    </w:p>
    <w:bookmarkStart w:name="z2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Содержание животных и птиц в зооуголках детских дошкольных учреждений, школ и других организациях и учреждениях допускается по согласованию с местным исполнителным органом осуществляющих деятельность в области государственного ветеринарно-санитарного контроля и надзора.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Физические и юридические лица, занимающиеся воспроизводством, выращиванием, разведением, содержанием сельскохозяйственных, домашних и диких животных, включая племенных животных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идентификацию сельскохозяйственных, домашних и племенных животных;</w:t>
      </w:r>
    </w:p>
    <w:bookmarkStart w:name="z2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вакцинацию и диагностику сельскохозяйственных, домашних и племенных животных для обеспечения ветеринарно-санитарной безопасности;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заботу о здоровье, благосостоянии и использовании животного в соответствии с его видом, возрастом и физиологией;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 окружающих людей и животных, а также имущества от причинения вреда животными;</w:t>
      </w:r>
    </w:p>
    <w:bookmarkStart w:name="z2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мер по предотвращению появления нежелательного потомства у животных путем применения временной изоляции и биостерилизации;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дорожного движения при прохождении с животным возле транспортных путей и при их переходе путем непосредственного контроля его поведения;</w:t>
      </w:r>
    </w:p>
    <w:bookmarkStart w:name="z2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требований санитарно-гигиенических и ветеринарных (ветеринарно-санитарных) норм и правил.</w:t>
      </w:r>
    </w:p>
    <w:bookmarkEnd w:id="58"/>
    <w:bookmarkStart w:name="z2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Владельцам животных необходимо:</w:t>
      </w:r>
    </w:p>
    <w:bookmarkEnd w:id="59"/>
    <w:bookmarkStart w:name="z2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ветеринарные и административно -хозяйственные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объектов;</w:t>
      </w:r>
    </w:p>
    <w:bookmarkEnd w:id="60"/>
    <w:bookmarkStart w:name="z2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содержание, разведение и использование животных, включая животных в зоопарках, цирках, на пасеках, в аквариумах, в </w:t>
      </w:r>
    </w:p>
    <w:bookmarkEnd w:id="61"/>
    <w:bookmarkStart w:name="z2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ветеринарными (ветеринарно-санитарными) правилами и ветеринарными нормативами;</w:t>
      </w:r>
    </w:p>
    <w:bookmarkEnd w:id="62"/>
    <w:bookmarkStart w:name="z2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территорию, животноводческие помещения, а также сооружения для хранения и переработки кормов, продукцию и сырье животного происхождения в соответствии с ветеринарными (ветеринарно-санитарными) правилами и ветеринарными нормативами, не допуская загрязнения окружающей среды;</w:t>
      </w:r>
    </w:p>
    <w:bookmarkEnd w:id="63"/>
    <w:bookmarkStart w:name="z2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64"/>
    <w:bookmarkStart w:name="z2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приплоде, его (их) убое и реализации;</w:t>
      </w:r>
    </w:p>
    <w:bookmarkStart w:name="z2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случаях падежа, одновременного заболевания нескольких животных или об их необычном поведении и до прибытия специалистов в области ветеринарии принять меры к изолированному содержанию животных при подозрении в заболевании; </w:t>
      </w:r>
    </w:p>
    <w:bookmarkEnd w:id="66"/>
    <w:bookmarkStart w:name="z2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предоставлять государственным ветеринарно-санитарным инспекторам, государственным ветеринарным врачам для ветеринарного осмотра перемещаемых (перевозимых) объектов;</w:t>
      </w:r>
    </w:p>
    <w:bookmarkEnd w:id="67"/>
    <w:bookmarkStart w:name="z2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выполнять акты государственных ветеринарно-санитарных инспекторов, государственных ветеринарных врачей;</w:t>
      </w:r>
    </w:p>
    <w:bookmarkEnd w:id="68"/>
    <w:bookmarkStart w:name="z2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допускать убоя животных для реализации без предубойного ветеринарного осмотра и послеубойной ветеринарно-санитарной экспертизы туш и органов;</w:t>
      </w:r>
    </w:p>
    <w:bookmarkEnd w:id="69"/>
    <w:bookmarkStart w:name="z22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карантинирование животных.</w:t>
      </w:r>
    </w:p>
    <w:bookmarkEnd w:id="70"/>
    <w:bookmarkStart w:name="z2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Профилактические мероприятия по борьбе с грызунами заключаются в создании условий, препятствующих доступу грызунов к кормам, местам обитания и размножению.</w:t>
      </w:r>
    </w:p>
    <w:bookmarkEnd w:id="71"/>
    <w:bookmarkStart w:name="z2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Биологические отходы, возникающие в процессе деятельности содержания животных, подлежат уничтожению в соответствии с приказом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16-07/307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утилизации, уничтожения биологических отходов"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11003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2"/>
    <w:bookmarkStart w:name="z2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Разведение и выпас сельскохозяйственных животных на границах санитарных и водоохранных зон определяются в соответствии с условиями действующего законодательства Республики Казахстан</w:t>
      </w:r>
    </w:p>
    <w:bookmarkEnd w:id="73"/>
    <w:bookmarkStart w:name="z22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5.Организация выпаса сельскохозяйственных животных</w:t>
      </w:r>
    </w:p>
    <w:bookmarkEnd w:id="74"/>
    <w:bookmarkStart w:name="z2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протокола схода местного сообщества акимы поселка, села, сельского, аульного округа, принимают решение и организуют выпас сельскохозяйственных животных индивидуального сектора на землях населенного пункта.</w:t>
      </w:r>
    </w:p>
    <w:bookmarkEnd w:id="75"/>
    <w:bookmarkStart w:name="z2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Нагрузки выпаса животных на землях сельскохозяйственного назначения, применяются в соответствии с приказом Министра сельского хозяйства Республики Казахстан от 24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ветеринарных нормативов по содержанию животных 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5145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6"/>
    <w:bookmarkStart w:name="z2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улицах, площадях, скверах, в зонах отчуждения железных и автомобильных дорог, особо охраняемых природных территориях, а также в других местах общего пользования выпас сельскохозяйственных животных не допускается.</w:t>
      </w:r>
    </w:p>
    <w:bookmarkEnd w:id="77"/>
    <w:bookmarkStart w:name="z23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78"/>
    <w:bookmarkStart w:name="z2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31. За нарушение настоящих Правил, владелец животного несет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5 июля 2014 года "Об административных правонарушениях".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