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3d01" w14:textId="3663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апреля 2017 года № 68. Зарегистрировано Департаментом юстиции Жамбылской области 21 апреля 2017 года № 3397. Утратило силу постановлением акимата Жамбылской области от 11 декабря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нормативы и объемы субсидий по направлениям на субсидирование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и объемы субсидий по направлениям на субсидирование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2017 года № 68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Нормативы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Жамбылской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5174"/>
        <w:gridCol w:w="778"/>
        <w:gridCol w:w="4"/>
        <w:gridCol w:w="4371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3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2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2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4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2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5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49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2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3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6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7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  <w:bookmarkEnd w:id="68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  <w:bookmarkEnd w:id="70"/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1"/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 2017 года № 68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на субсидирование развития племенного животноводства и повышения продуктивности и качества продукции животноводства на 2017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4755"/>
        <w:gridCol w:w="5765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1 132 160 000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племенного крупного рогатого скота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170 000 000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организацию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за 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69 780 880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723 710 000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овец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299 353 200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1 023 063 200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приобретение племенных лошадей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на ведение селекционной и племенной работы с пчелосемьями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кооперативы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103 377 000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1 000 тонн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1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2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перепелиных яиц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51 604 120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3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4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5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ягнятины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6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88 210 800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7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8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9"/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