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54c2" w14:textId="4d7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июля 2015 года № 158 "Об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марта 2017 года № 36. Зарегистрировано Департаментом юстиции Жамбылской области 17 апреля 2017 года № 3388.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сентября 2015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утвержденный указанным постановлением, изложить в новой редакции согласно приложению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марта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июля 2015 года №158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государственная услуга) оказывается в соответствии со стандартом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– стандарт) коммунальным государственным учреждением "Управление координации занятости и социальных программ акимата Жамбылской области" (далее – услугодатель).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приложению 1 к стандарту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</w:t>
      </w:r>
      <w:r>
        <w:rPr>
          <w:rFonts w:ascii="Times New Roman"/>
          <w:b/>
          <w:i w:val="false"/>
          <w:color w:val="000000"/>
        </w:rPr>
        <w:t xml:space="preserve">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предоставление документов, указанных в пункте 9 стандарта, необходимых для оказания государственной услуги.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разрешения, продлении либо переоформлении разрешения: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20 (двадцати) минут с момента поступления документов регистрирует их во входящей корреспонденции и передает их на рассмотрение руководителю услугодателя;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рассматривает документы услугополучателя (либо его представителя по доверенности) и направляет их заместителю руководителя услугодателя;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20 (двадцати) минут рассматривает документы услугополучателя (либо его представителя по доверенности) на соответствие предъявленным требованиям и направляет руководителю отдела;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в течение 20 (двадцати) минут документы услугополучателя (либо его представителя по доверенности) на соответствие предъявленным требованиям и передает на исполнение работнику отдела;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рассматривает документы услугополучателя (либо его представителя по доверенности), поступившее через канцелярию услугодателя, на выдачу разрешения в течение 7 (семи) рабочих дней, на переоформление разрешения в течение 5 (пяти) рабочих дней, на продление разрешения в течение 3 (трех) рабочих дней, готовит уведомление о выдаче или об отказе и передает в бумажном или электронном виде для подписания руководителю (заместителю руководителя) услугодателя;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(заместитель руководителя) услугодателя подписывает уведомление в бумажном или электронном виде и направляет работнику отдела в течении 20 (двадцати) минут;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отдела услугодателя выдает услугополучателю (либо его представителю по доверенности) уведомление в бумажном или электронном виде в течение 1 (одного) рабочего дня;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сдачи в течение 10 (десяти) рабочих дней услугополучателем копий документов, подтверждающих внесение сбора за выдачу разрешения, работник отдела готовит разрешение и передает в бумажном или электронном виде для подписания руководителю (заместителю руководителя) услугодателя в течение 20 (двадцати) минут;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(заместитель руководителя) услугодателя подписывает разрешение в бумажном или электронном виде и направляет работнику отдела в течение 20 (двадцати) минут;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работник отдела услугодателя выдает услугополучателю (либо его представителю по доверенности) разрешение в бумажном или электронном виде в течение 1 (одного) рабочего дня.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20 (двадцати) минут с момента поступления документов регистрирует их во входящей корреспонденции и передает их на рассмотрение руководителю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рассматривает документы услугополучателя (либо его представителя по доверенности) и направляет их заместителю руководителя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20 (двадцати) минут рассматривает документы услугополучателя (либо его представителя по доверенности) на соответствие предъявленным требованиям и направляет руководителю отдела;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в течение 20 (двадцати) минут документы услугополучателя (либо его представителя по доверенности) на соответствие предъявленным требованиям и передает на исполнение работнику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рассматривает документы услугополучателя (либо его представителя по доверенности), поступившее через канцелярию услугодателя на выдачу разрешения в течение 7 (семи) рабочих дней, на переоформление и продление разрешения в течение 5 (пяти) рабочих дней, готовит разрешение и передает в бумажном или электронном виде для подписания руководителю (заместителю руководителя)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(заместитель руководителя) услугодателя подписывает разрешение в бумажном или электронном виде и направляет работнику отдела в течение 20 (двадцати) минут;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отдела услугодателя выдает услугополучателю (либо его представителю по доверенности) разрешение в бумажном или электронном виде в течение 1 (одного) рабочего дня.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иных документов услугополучателя (либо его представителя по доверенности), необходимых для оказания государственной услуги в канцелярию услугодателя и передача их руководителю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уведомления, разрешения и передача их для подписания руководителю (заместителю руководителя) услугодателя;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уведомления и разрешения услугополучателю (либо его представителю по доверенности), либо направление на портал.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услугодателя.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разрешения, продлении либо переоформлении разрешения: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20 (двадцати) минут с момента поступления документов регистрирует их во входящей корреспонденции и передает их на рассмотрение руководителю услугодателя;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рассматривает документы услугополучателя (либо его представителя по доверенности) и направляет их заместителю руководителя услугодателя;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20 (двадцати) минут рассматривает документы услугополучателя (либо его представителя по доверенности) на соответствие предъявленным требованиям и направляет руководителю отдела;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в течение 20 (двадцати) минут документы на соответствие предъявленным требованиям и передает на исполнение работнику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рассматривает документы услугополучателя (либо его представителя по доверенности), поступившие через канцелярию услугодателя на выдачу разрешения в течение 7 (семи) рабочих дней, на переоформление разрешения в течение 5 (пяти) рабочих дней, на продление разрешения в течение 3 (трех) рабочих дней, готовит уведомление о выдаче или об отказе и передает в бумажном или электронном виде для подписания руководителю (заместителю руководителя) услугодателя;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(заместитель руководителя) услугодателя подписывает уведомление в бумажном или электронном виде и направляет работнику отдела в течение 20 (двадцати) минут;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отдела услугодателя выдает услугополучателю (либо его представителю по доверенности) уведомление в бумажном или электронном виде в течение 1 (одного) рабочего дня;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сдачи в течение 10 (десяти) рабочих дней услугополучателем копий документов, подтверждающих внесение сбора за выдачу разрешения, работник отдела готовит разрешение и передает в бумажном или электронном виде для подписания руководителю (заместителю руководителя) услугодателя в течение 20 (двадцати) минут;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(заместитель руководителя) услугодателя подписывает разрешение в бумажном или электронном виде и направляет работнику отдела в течение 20 (двадцати) минут;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работник отдела услугодателя выдает услугополучателю (либо его представителю по доверенности) разрешение в бумажном или электронном виде в течение 1 (одного) рабочего дня.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20 (двадцати) минут с момента поступления документов регистрирует их во входящей корреспонденции и передает их на рассмотрение руководителю услугодателя;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рассматривает документы услугополучателя (либо его представителя по доверенности) и направляет их заместителю руководителя услугодателя;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20 (двадцати) минут рассматривает документы услугополучателя (либо его представителя по доверенности) на соответствие предъявленным требованиям и направляет руководителю отдела;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в течение 20 (двадцати) минут документы услугополучателя (либо его представителя по доверенности) на соответствие предъявленным требованиям и передает на исполнение работнику отдела;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рассматривает документы услугополучателя (либо его представителя по доверенности), поступившее через канцелярию услугодателя на выдачу разрешения в течение 7 (семи) рабочих дней, на переоформление и продление разрешения в течение 5 (пяти) рабочих дней, готовит разрешение и передает в бумажном или электронном виде для подписания руководителю (заместителю руководителя) услугодателя;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(заместитель руководителя) услугодателя подписывает разрешение в бумажном или электронном виде и направляет работнику отдела в течение 20 (двадцати) минут;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отдела услугодателя выдает услугополучателю (либо его представителю по доверенности) разрешение в бумажном или электронном виде в течение 1 (одного) рабочего дня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 идентификационного номера, а также пароля (осуществляется для незарегистрированных услугополучателей на портале);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и(или) бизнес идентификационного номера и пароля (процесс авторизации) на портале для получения услуги;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и(или) бизнес идентификационный номер и пароль;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и(или) бизнес идентификационным номером, указанным в запросе и индивидуального идентификационного номера и(или) бизнес идентификационного номера, указанным в регистрационном свидетельстве электронной цифровой подписи);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пункте 9 стандарта, которые являются основанием для оказания услуги;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услугодателя, в течение 7 (семи) календарных дней с момента обращения на портал.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2, 3, 4, 5 к настоящему регламенту.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 (http://sobeszhambyl.kz) и акимата Жамбылской области (http://zhambyl.gov.kz).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веб-портал "электронного правительства"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47879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через услугодателя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выдаче разрешения, продлении либо переоформлении разрешения)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через услугодателя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рамках внутрикорпоративного перевода)</w:t>
      </w:r>
    </w:p>
    <w:bookmarkEnd w:id="102"/>
    <w:bookmarkStart w:name="z118" w:id="103"/>
    <w:p>
      <w:pPr>
        <w:spacing w:after="0"/>
        <w:ind w:left="0"/>
        <w:jc w:val="left"/>
      </w:pP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4"/>
    <w:bookmarkStart w:name="z120" w:id="105"/>
    <w:p>
      <w:pPr>
        <w:spacing w:after="0"/>
        <w:ind w:left="0"/>
        <w:jc w:val="left"/>
      </w:pP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через портал "электронного правительства"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выдаче разрешения, продлении либо переоформлении разрешения)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через портал "электронного правительства"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рамках внутрикорпоративного перевода)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