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eb48" w14:textId="557e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Уйгурского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25 декабря 2017 года № 6-24-149. Зарегистрировано Департаментом юстиции Алматинской области 9 января 2018 года № 4485.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Шонжынского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371461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90672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280789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131303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149486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371461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Сумбинского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74323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68504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6309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62195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Киргизсайского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21729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17756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Больше Аксуского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25507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Аватского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19379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14161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Тиирменского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65490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59979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56104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Актамского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73322 тысячи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69691тысяча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69016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Дардамтинского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1"/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34508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27367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Кетпенского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3"/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102785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4388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98397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98037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Мало-Диханского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1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22309 тысячи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15595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22309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Калжатского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1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25342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19625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Бахарского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1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64601 тысяча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56906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Уйгурского районного маслихата Алматинской области от 30.11.2018 №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Таскарасуского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8"/>
    <w:bookmarkStart w:name="z1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23419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19212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Шарынского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1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47420 тысячи тенге, в том числе: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36066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47420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1"/>
    <w:bookmarkStart w:name="z1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1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2018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9"/>
        <w:gridCol w:w="1309"/>
        <w:gridCol w:w="136"/>
        <w:gridCol w:w="5623"/>
        <w:gridCol w:w="23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Уйгурского районного маслихата от "25" декабря 2017 года № 6-24-149 "О бюджетах сельких округов Уйгурского района на 2018-2020 годы" </w:t>
            </w:r>
          </w:p>
        </w:tc>
      </w:tr>
    </w:tbl>
    <w:bookmarkStart w:name="z27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765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Сальдо по операциям с финансовыми активами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36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765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по операциям с финансовыми активами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75"/>
        <w:gridCol w:w="4793"/>
      </w:tblGrid>
      <w:tr>
        <w:trPr>
          <w:trHeight w:val="30" w:hRule="atLeast"/>
        </w:trPr>
        <w:tc>
          <w:tcPr>
            <w:tcW w:w="8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"25" декабря 2017 года № 6-24-149 "О бюджетах сельских округов Уйгурского района на 2018-2020 годы" </w:t>
            </w:r>
          </w:p>
        </w:tc>
      </w:tr>
    </w:tbl>
    <w:bookmarkStart w:name="z45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2018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54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2019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765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63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2020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6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 </w:t>
            </w:r>
          </w:p>
          <w:bookmarkEnd w:id="2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  <w:bookmarkEnd w:id="2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0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5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4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30"/>
          <w:p>
            <w:pPr>
              <w:spacing w:after="20"/>
              <w:ind w:left="20"/>
              <w:jc w:val="both"/>
            </w:pPr>
          </w:p>
          <w:bookmarkEnd w:id="33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72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2018 год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5135"/>
        <w:gridCol w:w="40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333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Уйгурского районного маслихата от "25" декабря 2017 года № 6-24-149 "О бюджетах сельских округов Уйгурского района на 2018-2020 годы" </w:t>
            </w:r>
          </w:p>
        </w:tc>
      </w:tr>
    </w:tbl>
    <w:bookmarkStart w:name="z81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2019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3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3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7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2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07"/>
          <w:p>
            <w:pPr>
              <w:spacing w:after="20"/>
              <w:ind w:left="20"/>
              <w:jc w:val="both"/>
            </w:pPr>
          </w:p>
          <w:bookmarkEnd w:id="40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Уйгурского районного маслихата от "25" декабря 2017 года № 6-24-149 "О бюджетах сельских округов Уйгурского района на 2018-2020 годы" </w:t>
            </w:r>
          </w:p>
        </w:tc>
      </w:tr>
    </w:tbl>
    <w:bookmarkStart w:name="z89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Бюджет Киргизсайского сельского округа на 2020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0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4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4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2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9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8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84"/>
          <w:p>
            <w:pPr>
              <w:spacing w:after="20"/>
              <w:ind w:left="20"/>
              <w:jc w:val="both"/>
            </w:pPr>
          </w:p>
          <w:bookmarkEnd w:id="48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99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- Аксуского сельского округа на 2018 год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1078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- Аксуского сельского округа на 2019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4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4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765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0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7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7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563"/>
          <w:p>
            <w:pPr>
              <w:spacing w:after="20"/>
              <w:ind w:left="20"/>
              <w:jc w:val="both"/>
            </w:pPr>
          </w:p>
          <w:bookmarkEnd w:id="5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1168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- Аксуского сельского округа на 2020 год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6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5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5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5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765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8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5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5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41"/>
          <w:p>
            <w:pPr>
              <w:spacing w:after="20"/>
              <w:ind w:left="20"/>
              <w:jc w:val="both"/>
            </w:pPr>
          </w:p>
          <w:bookmarkEnd w:id="64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1261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2018 год 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1349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2019 год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4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 </w:t>
            </w:r>
          </w:p>
          <w:bookmarkEnd w:id="6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  <w:bookmarkEnd w:id="6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765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6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3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18"/>
          <w:p>
            <w:pPr>
              <w:spacing w:after="20"/>
              <w:ind w:left="20"/>
              <w:jc w:val="both"/>
            </w:pPr>
          </w:p>
          <w:bookmarkEnd w:id="71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1439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2020 год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2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7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7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3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9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795"/>
          <w:p>
            <w:pPr>
              <w:spacing w:after="20"/>
              <w:ind w:left="20"/>
              <w:jc w:val="both"/>
            </w:pPr>
          </w:p>
          <w:bookmarkEnd w:id="79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850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"25" декабря 2017 года № 6-24-149 "О бюджетах сельких округов Уйгурского района на 2018-2020 годы" </w:t>
            </w:r>
          </w:p>
        </w:tc>
      </w:tr>
    </w:tbl>
    <w:bookmarkStart w:name="z1530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2018 год</w:t>
      </w:r>
    </w:p>
    <w:bookmarkEnd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1620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2019 год 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9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8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  <w:bookmarkEnd w:id="8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0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7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6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872"/>
          <w:p>
            <w:pPr>
              <w:spacing w:after="20"/>
              <w:ind w:left="20"/>
              <w:jc w:val="both"/>
            </w:pPr>
          </w:p>
          <w:bookmarkEnd w:id="87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1710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2020 год</w:t>
      </w:r>
    </w:p>
    <w:bookmarkEnd w:id="8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87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8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  <w:bookmarkEnd w:id="8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7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32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947"/>
          <w:p>
            <w:pPr>
              <w:spacing w:after="20"/>
              <w:ind w:left="20"/>
              <w:jc w:val="both"/>
            </w:pPr>
          </w:p>
          <w:bookmarkEnd w:id="9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1801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2018 год</w:t>
      </w:r>
    </w:p>
    <w:bookmarkEnd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850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Уйгурского районного маслихата от "25" декабря 2017 года № 6-24-149 "О бюджетах сельских округов Уйгурского района на 2018-2020 годы" </w:t>
            </w:r>
          </w:p>
        </w:tc>
      </w:tr>
    </w:tbl>
    <w:bookmarkStart w:name="z1891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2019 год</w:t>
      </w:r>
    </w:p>
    <w:bookmarkEnd w:id="949"/>
    <w:bookmarkStart w:name="z189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9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5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9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9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3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9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8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24"/>
          <w:p>
            <w:pPr>
              <w:spacing w:after="20"/>
              <w:ind w:left="20"/>
              <w:jc w:val="both"/>
            </w:pPr>
          </w:p>
          <w:bookmarkEnd w:id="102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1980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2020 год</w:t>
      </w:r>
    </w:p>
    <w:bookmarkEnd w:id="10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2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0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0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7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2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1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097"/>
          <w:p>
            <w:pPr>
              <w:spacing w:after="20"/>
              <w:ind w:left="20"/>
              <w:jc w:val="both"/>
            </w:pPr>
          </w:p>
          <w:bookmarkEnd w:id="109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Уйгурского районного маслихата от "25" декабря 2017 года № 6-24-149 "О бюджетах сельских округов Уйгурского района на 2018-2020 годы" </w:t>
            </w:r>
          </w:p>
        </w:tc>
      </w:tr>
    </w:tbl>
    <w:bookmarkStart w:name="z2068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2018 год </w:t>
      </w:r>
    </w:p>
    <w:bookmarkEnd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2156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2019 год</w:t>
      </w:r>
    </w:p>
    <w:bookmarkEnd w:id="10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10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2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9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8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174"/>
          <w:p>
            <w:pPr>
              <w:spacing w:after="20"/>
              <w:ind w:left="20"/>
              <w:jc w:val="both"/>
            </w:pPr>
          </w:p>
          <w:bookmarkEnd w:id="117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Уйгурского районного маслихата от "25" декабря 2017 года № 6-24-149 "О бюджетах сельских округов Уйгурского района на 2018-2020 годы" </w:t>
            </w:r>
          </w:p>
        </w:tc>
      </w:tr>
    </w:tbl>
    <w:bookmarkStart w:name="z2246" w:id="1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2020 год </w:t>
      </w:r>
    </w:p>
    <w:bookmarkEnd w:id="1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17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6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1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9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5"/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6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5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251"/>
          <w:p>
            <w:pPr>
              <w:spacing w:after="20"/>
              <w:ind w:left="20"/>
              <w:jc w:val="both"/>
            </w:pPr>
          </w:p>
          <w:bookmarkEnd w:id="12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2339" w:id="1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2018 год</w:t>
      </w:r>
    </w:p>
    <w:bookmarkEnd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9"/>
        <w:gridCol w:w="1309"/>
        <w:gridCol w:w="136"/>
        <w:gridCol w:w="5623"/>
        <w:gridCol w:w="23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850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Уйгурского районного маслихата от "25" декабря 2017 года № 6-24-149 "О бюджетах сельских округов Уйгурского района на 2018-2020 годы" </w:t>
            </w:r>
          </w:p>
        </w:tc>
      </w:tr>
    </w:tbl>
    <w:bookmarkStart w:name="z2427" w:id="1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2019 год </w:t>
      </w:r>
    </w:p>
    <w:bookmarkEnd w:id="1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2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2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2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7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2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3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2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328"/>
          <w:p>
            <w:pPr>
              <w:spacing w:after="20"/>
              <w:ind w:left="20"/>
              <w:jc w:val="both"/>
            </w:pPr>
          </w:p>
          <w:bookmarkEnd w:id="132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2515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2020 год</w:t>
      </w:r>
    </w:p>
    <w:bookmarkEnd w:id="1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33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3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3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3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8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9"/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90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05"/>
          <w:p>
            <w:pPr>
              <w:spacing w:after="20"/>
              <w:ind w:left="20"/>
              <w:jc w:val="both"/>
            </w:pPr>
          </w:p>
          <w:bookmarkEnd w:id="140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2608" w:id="1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 -Диханского сельского округа на 2018 год</w:t>
      </w:r>
    </w:p>
    <w:bookmarkEnd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2696" w:id="1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2019 год</w:t>
      </w:r>
    </w:p>
    <w:bookmarkEnd w:id="1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40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1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4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4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5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0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5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6"/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67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6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8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482"/>
          <w:p>
            <w:pPr>
              <w:spacing w:after="20"/>
              <w:ind w:left="20"/>
              <w:jc w:val="both"/>
            </w:pPr>
          </w:p>
          <w:bookmarkEnd w:id="148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2786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 -Диханского сельского округа на 2020 год</w:t>
      </w:r>
    </w:p>
    <w:bookmarkEnd w:id="1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48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4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4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5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540"/>
          <w:p>
            <w:pPr>
              <w:spacing w:after="20"/>
              <w:ind w:left="20"/>
              <w:jc w:val="both"/>
            </w:pPr>
          </w:p>
          <w:bookmarkEnd w:id="1540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1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50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556"/>
          <w:p>
            <w:pPr>
              <w:spacing w:after="20"/>
              <w:ind w:left="20"/>
              <w:jc w:val="both"/>
            </w:pPr>
          </w:p>
          <w:bookmarkEnd w:id="15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Уйгурского районного маслихата от "25" декабря 2017 года № 6-24-149 "О бюджетах сельских округов Уйгурского района на 2018-2020 годы" </w:t>
            </w:r>
          </w:p>
        </w:tc>
      </w:tr>
    </w:tbl>
    <w:bookmarkStart w:name="z2876" w:id="1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2018 год</w:t>
      </w:r>
    </w:p>
    <w:bookmarkEnd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55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Уйгурского районного маслихата от "25" декабря 2017 года № 6-24-149 "О бюджетах сельских округов Уйгурского района на 2018-2020 годы" </w:t>
            </w:r>
          </w:p>
        </w:tc>
      </w:tr>
    </w:tbl>
    <w:bookmarkStart w:name="z2964" w:id="1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2019 год</w:t>
      </w:r>
    </w:p>
    <w:bookmarkEnd w:id="1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56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5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5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2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617"/>
          <w:p>
            <w:pPr>
              <w:spacing w:after="20"/>
              <w:ind w:left="20"/>
              <w:jc w:val="both"/>
            </w:pPr>
          </w:p>
          <w:bookmarkEnd w:id="1617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18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7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3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633"/>
          <w:p>
            <w:pPr>
              <w:spacing w:after="20"/>
              <w:ind w:left="20"/>
              <w:jc w:val="both"/>
            </w:pPr>
          </w:p>
          <w:bookmarkEnd w:id="163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3052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2020 год</w:t>
      </w:r>
    </w:p>
    <w:bookmarkEnd w:id="1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63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4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6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6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86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1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2"/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3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0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708"/>
          <w:p>
            <w:pPr>
              <w:spacing w:after="20"/>
              <w:ind w:left="20"/>
              <w:jc w:val="both"/>
            </w:pPr>
          </w:p>
          <w:bookmarkEnd w:id="170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3142" w:id="1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2018 год</w:t>
      </w:r>
    </w:p>
    <w:bookmarkEnd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3234" w:id="1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2019 год</w:t>
      </w:r>
    </w:p>
    <w:bookmarkEnd w:id="1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71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20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7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7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63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68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7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783"/>
          <w:p>
            <w:pPr>
              <w:spacing w:after="20"/>
              <w:ind w:left="20"/>
              <w:jc w:val="both"/>
            </w:pPr>
          </w:p>
          <w:bookmarkEnd w:id="178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850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Уйгурского районного маслихата от "25" декабря 2017 года № 6-24-149 "О бюджетах сельских округов Уйгурского района на 2018-2020 годы" </w:t>
            </w:r>
          </w:p>
        </w:tc>
      </w:tr>
    </w:tbl>
    <w:bookmarkStart w:name="z3322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2020 год</w:t>
      </w:r>
    </w:p>
    <w:bookmarkEnd w:id="1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78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0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8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8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3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4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4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9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0"/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1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5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5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2188"/>
        <w:gridCol w:w="2188"/>
        <w:gridCol w:w="5080"/>
        <w:gridCol w:w="18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1"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1862"/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4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5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6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7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8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850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"25" декабря 2017 года № 6-24-149 "О бюджетах сельских округов Уйгурского района на 2018-2020 годы" </w:t>
            </w:r>
          </w:p>
        </w:tc>
      </w:tr>
    </w:tbl>
    <w:bookmarkStart w:name="z3415" w:id="1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2018 год</w:t>
      </w:r>
    </w:p>
    <w:bookmarkEnd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7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3503" w:id="1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2019 год</w:t>
      </w:r>
    </w:p>
    <w:bookmarkEnd w:id="1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87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81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8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8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4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929"/>
          <w:p>
            <w:pPr>
              <w:spacing w:after="20"/>
              <w:ind w:left="20"/>
              <w:jc w:val="both"/>
            </w:pPr>
          </w:p>
          <w:bookmarkEnd w:id="1929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30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945"/>
          <w:p>
            <w:pPr>
              <w:spacing w:after="20"/>
              <w:ind w:left="20"/>
              <w:jc w:val="both"/>
            </w:pPr>
          </w:p>
          <w:bookmarkEnd w:id="19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850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Уйгурского районного маслихата от "25" декабря 2017 года № 6-24-149 "О бюджетах сельских округов Уйгурского района на 2018-2020 годы" </w:t>
            </w:r>
          </w:p>
        </w:tc>
      </w:tr>
    </w:tbl>
    <w:bookmarkStart w:name="z3591" w:id="1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2020 год </w:t>
      </w:r>
    </w:p>
    <w:bookmarkEnd w:id="1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94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3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19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19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0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06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2011"/>
          <w:p>
            <w:pPr>
              <w:spacing w:after="20"/>
              <w:ind w:left="20"/>
              <w:jc w:val="both"/>
            </w:pPr>
          </w:p>
          <w:bookmarkEnd w:id="2011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2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1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2188"/>
        <w:gridCol w:w="2188"/>
        <w:gridCol w:w="5080"/>
        <w:gridCol w:w="18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1"/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20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4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5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6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3682" w:id="2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2018 год </w:t>
      </w:r>
    </w:p>
    <w:bookmarkEnd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Уйгурского районного маслихата Алматинской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6-41-249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Уйгурского районного маслихата от "25" декабря 2017 года № 6-24-149 "О бюджетах сельских округов Уйгурского района на 2018-2020 годы"</w:t>
            </w:r>
          </w:p>
        </w:tc>
      </w:tr>
    </w:tbl>
    <w:bookmarkStart w:name="z3770" w:id="2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2019 год</w:t>
      </w:r>
    </w:p>
    <w:bookmarkEnd w:id="20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02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3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20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20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7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1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6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7"/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8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9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98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0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2104"/>
          <w:p>
            <w:pPr>
              <w:spacing w:after="20"/>
              <w:ind w:left="20"/>
              <w:jc w:val="both"/>
            </w:pPr>
          </w:p>
          <w:bookmarkEnd w:id="21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Уйгурского районного маслихата от "25" декабря 2017 года № 6-24-149 "О бюджетах сельских округов Уйгурского  района на 2018-2020 годы"</w:t>
            </w:r>
          </w:p>
        </w:tc>
      </w:tr>
    </w:tbl>
    <w:bookmarkStart w:name="z3861" w:id="2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2020 год</w:t>
      </w:r>
    </w:p>
    <w:bookmarkEnd w:id="2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0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  <w:bookmarkEnd w:id="2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bookmarkEnd w:id="2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4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70"/>
        <w:gridCol w:w="10"/>
        <w:gridCol w:w="4761"/>
        <w:gridCol w:w="4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5"/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0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1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2188"/>
        <w:gridCol w:w="2188"/>
        <w:gridCol w:w="5080"/>
        <w:gridCol w:w="18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0"/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2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3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4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5"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