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9da8" w14:textId="0059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2016 года № 6-10-57 "О бюджете Уйгурского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3 ноября 2017 года № 6-21-131. Зарегистрировано Департаментом юстиции Алматинской области 15 ноября 2017 года № 4379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2017-2019 годы" от 20 декабря 2016 года № 6-10-57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2017 года в газете "Карадала тынысы – Карадала напаси")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9084890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1694519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4733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14435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7371203 тысячи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1446539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2461384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3463280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9171665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13621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34035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20414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100396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100396 тысячи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Уйгурского районного маслихата от "03" ноября 2017 года № 6-21-131 "О внесении изменений в решение Уйгурского районного маслихата от 20 декабря 2016 года № 6-10-57 "О бюджете Уйгурского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районного маслихата от 20 декабря 2016 года №6-10-57 "О бюджете Уйгурского района на 2017-2019 годы"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7371203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7371203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-100396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